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BF62" w14:textId="77777777" w:rsidR="00E70243" w:rsidRDefault="00636E1B">
      <w:pPr>
        <w:pStyle w:val="Title"/>
        <w:jc w:val="center"/>
      </w:pPr>
      <w:r>
        <w:t>The Infrastructure Odyssey: Narrative Collection</w:t>
      </w:r>
    </w:p>
    <w:p w14:paraId="2EF8D703" w14:textId="77777777" w:rsidR="00E70243" w:rsidRDefault="00636E1B">
      <w:pPr>
        <w:jc w:val="center"/>
      </w:pPr>
      <w:r>
        <w:rPr>
          <w:i/>
          <w:sz w:val="24"/>
        </w:rPr>
        <w:t>From Fire to Torus: Complete Narrative Text</w:t>
      </w:r>
    </w:p>
    <w:p w14:paraId="1B5D61B6" w14:textId="77777777" w:rsidR="00E70243" w:rsidRDefault="00E70243"/>
    <w:p w14:paraId="687A51DD" w14:textId="77777777" w:rsidR="00E70243" w:rsidRDefault="00636E1B">
      <w:pPr>
        <w:pStyle w:val="Heading1"/>
      </w:pPr>
      <w:r>
        <w:t>Prologue of Fire</w:t>
      </w:r>
    </w:p>
    <w:p w14:paraId="37A387D1" w14:textId="77777777" w:rsidR="00E70243" w:rsidRDefault="00636E1B">
      <w:r>
        <w:t>The First Spark of Intent</w:t>
      </w:r>
    </w:p>
    <w:p w14:paraId="179E326C" w14:textId="77777777" w:rsidR="00E70243" w:rsidRDefault="00636E1B">
      <w:r>
        <w:t>Prologue of Fire: The First Spark of Intent</w:t>
      </w:r>
      <w:r>
        <w:br/>
      </w:r>
      <w:r>
        <w:br/>
        <w:t>Before the first tool, before the first word, there was Fire. Not merely the random lightning strike or the volcanic eruption, but Fire tamed, contained, and wielded by nascent humanity. This was the primordial spark of intent, the initial act of the Master Builder and the Master Weaver, a foundational relay in the grand Civilizational Relay that would stretch from the primal forest to the farthest reaches of the cosmos.</w:t>
      </w:r>
      <w:r>
        <w:br/>
      </w:r>
      <w:r>
        <w:br/>
        <w:t>Fire was the original force multiplier. It transformed raw calories into cooked sustenance, making food digestible, expanding our diet, and fueling the growth of larger, more complex brains. It offered warmth against the cold, light against the darkness, and protection against predators, creating the first sanctuaries of safety and community. This mastery of fire was not just a technological leap; it was a cognitive revolution, demanding foresight, planning, and the collective effort to maintain its precious flame. It taught us the cycles of planning, building, renewing, and optimizing long before we understood these terms.</w:t>
      </w:r>
      <w:r>
        <w:br/>
      </w:r>
      <w:r>
        <w:br/>
        <w:t>In its flickering dance, fire was the first invisible infrastructure. It enabled the crafting of tools, the hardening of spear tips, and the shaping of clay, laying the groundwork for all subsequent material technologies. It was the first medium for social gathering, around which stories were told, knowledge was shared, and the bonds of community were forged. The hearth became the original node in a nascent network of human connection, a silent teacher of shared experience and collective memory.</w:t>
      </w:r>
      <w:r>
        <w:br/>
      </w:r>
      <w:r>
        <w:br/>
        <w:t>This Prologue of Fire sets the stage for the epic journey of From Calories to Consciousness: A Civil Engineer’s Perspective and Guide — An Infrastructure Odyssey. It reminds us that every grand infrastructure, every complex system, every leap of human ingenuity, begins with a fundamental act of harnessing energy and applying intent. The control of fire was humanity's first conscious step on the C2C journey, a primal declaration of our capacity to shape our environment, to transcend our biological limitations, and to begin the long, arduous, and ultimately triumphant Civilizational Relay towards a future we are still building. It was the original Intelligent Observer, silently recording the passage of time, and the first great Geopolitical Relay, defining territories and fostering the rise of early human settlements.</w:t>
      </w:r>
    </w:p>
    <w:p w14:paraId="2B011661" w14:textId="77777777" w:rsidR="00E70243" w:rsidRDefault="00636E1B">
      <w:r>
        <w:br w:type="page"/>
      </w:r>
    </w:p>
    <w:p w14:paraId="63C4431B" w14:textId="77777777" w:rsidR="00E70243" w:rsidRDefault="00636E1B">
      <w:pPr>
        <w:pStyle w:val="Heading1"/>
      </w:pPr>
      <w:r>
        <w:t xml:space="preserve">Chapter 1: </w:t>
      </w:r>
    </w:p>
    <w:p w14:paraId="7B4F41AA" w14:textId="77777777" w:rsidR="00E70243" w:rsidRDefault="00636E1B">
      <w:r>
        <w:t>Tree: The First Canopy</w:t>
      </w:r>
    </w:p>
    <w:p w14:paraId="2A971550" w14:textId="77777777" w:rsidR="00E70243" w:rsidRDefault="00636E1B">
      <w:r>
        <w:t>Chapter 1 — Tree: The First Canopy</w:t>
      </w:r>
      <w:r>
        <w:br/>
      </w:r>
      <w:r>
        <w:br/>
        <w:t>Prologue → Tree Handoff: The Living Foundation</w:t>
      </w:r>
      <w:r>
        <w:br/>
      </w:r>
      <w:r>
        <w:br/>
        <w:t>Before the roar of engines, the rhythm of rails, or the silent hum of satellites, there was the whisper of the Tree. It stood as humanity’s first, most profound infrastructure, a living testament to the Civilizational Relay—the continuous, often unconscious, transfer of knowledge, energy, and intent across generations. The Tree was not merely a resource; it was the original Master Builder, an architect of ecosystems, a provider of shelter, sustenance, and the very air we breathe. Its roots, reaching deep into the earth, mirrored the foundational principles that would underpin all future human endeavors: stability, growth, and interconnectedness.</w:t>
      </w:r>
      <w:r>
        <w:br/>
      </w:r>
      <w:r>
        <w:br/>
        <w:t>In the earliest epochs, the Tree was the ultimate Master Weaver, its branches forming the first canopy, a natural infrastructure that offered protection from the elements and a vantage point for observation. Its leaves, capturing the sun’s energy, initiated the fundamental Energy Arc that would power all life. The cycle of growth and decay, the shedding of leaves and the sprouting of new shoots, taught humanity the rhythm of renewal, the essence of planning, building, renewing, and optimizing. The Tree was the silent mentor, the first great teacher of engineering principles, long before the term existed.</w:t>
      </w:r>
      <w:r>
        <w:br/>
      </w:r>
      <w:r>
        <w:br/>
        <w:t>This chapter delves into the profound and multifaceted role of the Tree as the foundational relay in the Civilizational Relay. We will explore how its biological infrastructure provided the blueprint for human ingenuity, how its cycles informed our understanding of sustainability, and how its silent presence shaped our earliest societies. The Tree was the initial spark, the first whisper of intent that set humanity on its C2C journey, from "Cave to Canopy," from primal existence to the conscious construction of our world. It was the original Intelligent Observer, silently recording the passage of time, and the first Geopolitical Relay, defining territories and resources long before maps were drawn.</w:t>
      </w:r>
      <w:r>
        <w:br/>
      </w:r>
      <w:r>
        <w:br/>
        <w:t>Section 1.1: Tree as Sanctuary and Blueprint</w:t>
      </w:r>
      <w:r>
        <w:br/>
      </w:r>
      <w:r>
        <w:br/>
        <w:t>The Tree, in its primal form, offered humanity its first sanctuary. Its canopy provided shelter from sun and rain, its branches a refuge from predators. This physical protection was the most immediate and tangible form of infrastructure, a living architecture that predated any human construction. But beyond mere shelter, the Tree served as a profound blueprint for early human ingenuity, a natural template for design and engineering that would echo through millennia.</w:t>
      </w:r>
      <w:r>
        <w:br/>
      </w:r>
      <w:r>
        <w:br/>
        <w:t>The Canopy as First Architecture: The dense, interlocking branches of the forest canopy formed humanity’s original roof, a natural shelter that offered protection and concealment. This living architecture, with its inherent strength, flexibility, and regenerative capacity, provided early humans with a model for their own constructions. The concept of a supportive framework, of interlocking elements creating a stable whole, was first observed and internalized from the structure of the tree. This was the Master Builder’s first lesson in structural integrity, a silent tutorial in the principles of load-bearing and distribution.</w:t>
      </w:r>
      <w:r>
        <w:br/>
      </w:r>
      <w:r>
        <w:br/>
        <w:t>Branches as Pathways and Tools: The branches of trees were not only shelter but also pathways, allowing early hominids to navigate the forest environment. They were also the source of humanity’s first tools. A fallen branch became a club, a sharpened stick a spear. The observation of how branches grew, how they bent without breaking, how they could be shaped and manipulated, provided the foundational knowledge for woodworking and tool-making. This was the beginning of material intelligence, the understanding of the properties of natural materials and how they could be adapted to human needs.</w:t>
      </w:r>
      <w:r>
        <w:br/>
      </w:r>
      <w:r>
        <w:br/>
        <w:t>Roots as Anchors and Networks: The root system of a tree, hidden beneath the surface, provided a powerful lesson in anchoring and networking. The intricate web of roots not only stabilized the tree against wind and storm but also connected it to a vast underground ecosystem, sharing nutrients and information. This invisible infrastructure of the roots mirrored the later human development of foundations, irrigation systems, and communication networks. It taught the Intelligent Observer the importance of unseen support systems and the power of distributed networks.</w:t>
      </w:r>
      <w:r>
        <w:br/>
      </w:r>
      <w:r>
        <w:br/>
        <w:t>The Tree as a Model for Growth and Resilience: The life cycle of a tree—its growth from a tiny seed, its resilience against environmental stresses, its capacity for regeneration—offered a profound model for human societies. It taught lessons in patience, long-term planning, and the importance of adapting to change. The Tree’s ability to heal itself, to grow around obstacles, and to endure for centuries provided a living metaphor for the continuity and resilience that would become hallmarks of successful civilizations. This was the Civil Engineer’s oath in its most primal form: to build not just for the present, but for the enduring future.</w:t>
      </w:r>
      <w:r>
        <w:br/>
      </w:r>
      <w:r>
        <w:br/>
        <w:t>Section 1.2: Energy and Evolution</w:t>
      </w:r>
      <w:r>
        <w:br/>
      </w:r>
      <w:r>
        <w:br/>
        <w:t>The Tree stands as the ultimate symbol of Energy and Evolution, a living conduit for the sun’s power and a silent witness to the relentless march of life. Its capacity to capture, convert, and store solar energy is the foundational Energy Arc that underpins all terrestrial ecosystems, including human civilization. This process, photosynthesis, is the original Master Builder’s alchemy, transforming raw light into the very substance of life and fueling the Civilizational Relay from its earliest beginnings.</w:t>
      </w:r>
      <w:r>
        <w:br/>
      </w:r>
      <w:r>
        <w:br/>
        <w:t>Photosynthesis: The Primal Energy Harvest: At its core, the Tree is a solar energy collector, a sophisticated biological machine that performs photosynthesis. This process converts sunlight, water, and carbon dioxide into glucose (energy) and oxygen (the breath of life). This primal energy harvest is the engine of the biosphere, providing the caloric foundation for all food chains. Early humans, as Intelligent Observers, understood that their survival was inextricably linked to this energy flow, recognizing the Tree as the ultimate source of sustenance and warmth.</w:t>
      </w:r>
      <w:r>
        <w:br/>
      </w:r>
      <w:r>
        <w:br/>
        <w:t>Wood as Stored Energy: The First Fuel: Beyond direct sustenance, the Tree provided humanity with its first concentrated fuel source: wood. The controlled burning of wood for fire was a revolutionary technological leap, offering warmth, protection, and the ability to cook food, making it more digestible and expanding the human diet. This was the beginning of humanity’s active management of its Energy Arc, a deliberate act of extracting and converting stored solar energy for specific purposes. The campfire was the first human-engineered infrastructure for energy utilization, a critical relay in the Civilizational Relay.</w:t>
      </w:r>
      <w:r>
        <w:br/>
      </w:r>
      <w:r>
        <w:br/>
        <w:t>Evolutionary Catalyst: Shaping Human Development: The presence and abundance of trees profoundly shaped human evolution. The arboreal environment fostered the development of grasping hands, binocular vision, and complex social structures. Later, the transition to bipedalism, often associated with the thinning of forests, was still influenced by the need to navigate tree-dotted savannas. The Tree, therefore, was not just an external resource; it was an evolutionary catalyst, an integral part of the feedback loop that shaped our physical and cognitive development. It was the original Geopolitical Relay, defining the boundaries of early hominid territories and influencing migration patterns.</w:t>
      </w:r>
      <w:r>
        <w:br/>
      </w:r>
      <w:r>
        <w:br/>
        <w:t>The Rhythm of Growth and Decay: Lessons in Sustainability: The Tree’s life cycle—its slow growth, its long lifespan, and its eventual return to the earth—taught humanity profound lessons in sustainability and the rhythm of natural processes. Early societies learned to manage forests, practicing rudimentary forms of silviculture to ensure a continuous supply of wood and other resources. This understanding of cyclical renewal was the first step in planning, building, renewing, and optimizing our relationship with the environment. The Tree, in its silent wisdom, instilled in humanity the importance of living within the means of nature, a lesson that remains profoundly relevant in our modern C2C journey.</w:t>
      </w:r>
      <w:r>
        <w:br/>
      </w:r>
      <w:r>
        <w:br/>
        <w:t>Section 1.3: Tree as Community Enabler</w:t>
      </w:r>
      <w:r>
        <w:br/>
      </w:r>
      <w:r>
        <w:br/>
        <w:t>The Tree, far from being a solitary entity, was a powerful Community Enabler, fostering the development of early human social structures and cooperative behaviors. Its resources, its shelter, and its very presence created focal points around which communities could coalesce, transforming nomadic bands into more settled groups. This role as a social infrastructure was a critical relay in the Civilizational Relay, demonstrating how natural elements can shape the organization and interaction of human populations.</w:t>
      </w:r>
      <w:r>
        <w:br/>
      </w:r>
      <w:r>
        <w:br/>
        <w:t>Gathering Points and Shared Resources: A large, fruit-bearing tree or a grove of trees provided a natural gathering point for early human communities. The shared bounty of fruits, nuts, and berries encouraged cooperation in harvesting and distribution. This communal access to vital resources fostered a sense of collective ownership and mutual dependence, laying the groundwork for more complex social contracts. The Tree, in this sense, was the original "commons," an infrastructure that facilitated shared prosperity and collective action.</w:t>
      </w:r>
      <w:r>
        <w:br/>
      </w:r>
      <w:r>
        <w:br/>
        <w:t>Shelter and Defense: The Collective Advantage: Beyond individual shelter, a dense forest or a strategically located cluster of trees offered collective defense against predators and rival groups. The ability to retreat into the woods, to build temporary shelters within its cover, or to use its resources for defensive structures, provided a significant advantage to early communities. This collective advantage encouraged larger group sizes and more sophisticated forms of social organization, as the benefits of cooperation outweighed the challenges of communal living.</w:t>
      </w:r>
      <w:r>
        <w:br/>
      </w:r>
      <w:r>
        <w:br/>
        <w:t>The Wood Wide Web: A Metaphor for Interconnectedness: Modern science has revealed the "Wood Wide Web," an intricate underground network of fungi that connects trees, allowing them to share nutrients and communicate. This biological phenomenon serves as a powerful metaphor for the interconnectedness of human communities. Just as trees in a forest are not isolated but part of a larger, interdependent system, so too are human societies. This natural model of distributed intelligence and resource sharing provides a profound lesson for the Master Weaver in designing resilient and collaborative social infrastructures.</w:t>
      </w:r>
      <w:r>
        <w:br/>
      </w:r>
      <w:r>
        <w:br/>
        <w:t>Cultural and Spiritual Significance: Anchoring Identity: Trees often held deep cultural and spiritual significance for early communities, becoming sacred sites, symbols of life, or ancestral totems. These shared beliefs and rituals, often centered around specific trees or groves, helped to forge a collective identity and reinforce social cohesion. The Tree, therefore, was not just a physical infrastructure; it was a cultural infrastructure, providing a shared narrative and a sense of belonging. This anchoring of identity was a critical relay in the Geopolitical Relay, defining the early cultural landscapes of humanity.</w:t>
      </w:r>
      <w:r>
        <w:br/>
      </w:r>
      <w:r>
        <w:br/>
        <w:t>Section 1.4: Tree as Material Intelligence – The Language of Wood</w:t>
      </w:r>
      <w:r>
        <w:br/>
      </w:r>
      <w:r>
        <w:br/>
        <w:t>The Tree, in its very composition, embodies Material Intelligence, a complex Language of Wood that humanity has spent millennia learning to decipher and utilize. From its cellular structure to its macroscopic properties, wood offered a versatile and renewable resource that shaped early human technology, architecture, and craftsmanship. This understanding of wood’s inherent qualities was a foundational relay in the Civilizational Relay, demonstrating humanity’s capacity to learn from and adapt to the properties of natural materials.</w:t>
      </w:r>
      <w:r>
        <w:br/>
      </w:r>
      <w:r>
        <w:br/>
        <w:t>Anisotropy and Strength: Nature’s Engineered Composite: Wood is a natural composite material, anisotropic in nature—meaning its properties vary with direction. It is strong along the grain (due to cellulose fibers) and weaker across it. Early humans, through empirical observation and experimentation, learned to exploit these properties. They understood that a long, straight grain was ideal for a spear shaft, while cross-grain cuts were necessary for shaping bowls or tools. This intuitive understanding of wood’s engineered composite nature was the first lesson in material science, a testament to the Intelligent Observer’s keen perception of natural design.</w:t>
      </w:r>
      <w:r>
        <w:br/>
      </w:r>
      <w:r>
        <w:br/>
        <w:t>Flexibility and Resilience: Building with Life: Unlike stone, wood possesses a degree of flexibility and resilience. It can bend under stress before breaking, absorbing impacts and distributing loads. This property made it ideal for early shelters, tools, and later, for the flexible frames of ships and the resilient structures of timber-framed buildings. The ability to build with a material that had a "memory" and could adapt to dynamic forces was a profound insight for the Master Builder, teaching lessons in designing for dynamic loads and environmental stresses.</w:t>
      </w:r>
      <w:r>
        <w:br/>
      </w:r>
      <w:r>
        <w:br/>
        <w:t>Workability and Craftsmanship: Shaping the Future: Wood is relatively easy to work with using primitive tools, allowing for a wide range of applications. It can be cut, split, carved, bent (when green or steamed), and joined. This workability fostered the development of sophisticated craftsmanship, leading to the creation of intricate tools, weapons, furniture, and complex architectural elements. The act of shaping wood was not just a technical skill; it was a dialogue with the material, a process of understanding its inherent "language" and coaxing it into new forms. This craftsmanship was a critical relay in the Civilizational Relay, passing down knowledge and techniques across generations.</w:t>
      </w:r>
      <w:r>
        <w:br/>
      </w:r>
      <w:r>
        <w:br/>
        <w:t>Renewability and Sustainability: The Original Circular Economy: As a renewable resource, wood offered humanity the first model of a circular economy. Forests, if managed sustainably, could provide a continuous supply of material. This understanding of renewal and regeneration was crucial for the long-term viability of early societies. The Tree, in its continuous cycle of growth, death, and rebirth, taught humanity the importance of living in harmony with natural cycles, a lesson in planning, building, renewing, and optimizing that remains central to our modern quest for sustainability.</w:t>
      </w:r>
      <w:r>
        <w:br/>
      </w:r>
      <w:r>
        <w:br/>
        <w:t>Section 1.5: Tree as Communication and Information – The Wood Wide Web and Nature's Archives</w:t>
      </w:r>
      <w:r>
        <w:br/>
      </w:r>
      <w:r>
        <w:br/>
        <w:t>Beyond its physical utility, the Tree served as a profound medium for Communication and Information, acting as both a natural network and a living archive. From the intricate biological exchanges of the Wood Wide Web to the historical records etched into its rings, the Tree embodied Nature's Archives, offering humanity early lessons in data storage, transmission, and the interconnectedness of life. This role as an information infrastructure was a critical relay in the Civilizational Relay, demonstrating how natural systems can facilitate complex communication and preserve vital knowledge.</w:t>
      </w:r>
      <w:r>
        <w:br/>
      </w:r>
      <w:r>
        <w:br/>
        <w:t>The Wood Wide Web: Nature’s Original Internet: Modern ecological science has unveiled the "Wood Wide Web," an intricate subterranean network of mycorrhizal fungi that connects the root systems of trees and other plants. This biological internet allows trees to share nutrients, water, and even chemical alarm signals, demonstrating a sophisticated form of inter-plant communication and cooperation [1]. This natural phenomenon serves as a powerful metaphor for the interconnectedness of all living systems and provided an unconscious blueprint for humanity’s later development of communication networks. The Intelligent Observer can see in this natural system the principles of distributed intelligence and resilient information flow.</w:t>
      </w:r>
      <w:r>
        <w:br/>
      </w:r>
      <w:r>
        <w:br/>
        <w:t>Dendrochronology: Tree Rings as Historical Archives: The annual growth rings of trees, a field of study known as dendrochronology, serve as remarkable Historical Archives. Each ring records a year of the tree’s life, reflecting environmental conditions such as rainfall, temperature, and even major events like volcanic eruptions or forest fires [2]. By studying these rings, scientists can reconstruct past climates, date archaeological sites, and understand long-term ecological patterns. This natural form of data storage provided early humans with an intuitive understanding of cyclical time and the concept of a continuous record, a silent testament to the Arrow of Time.</w:t>
      </w:r>
      <w:r>
        <w:br/>
      </w:r>
      <w:r>
        <w:br/>
        <w:t>Trees as Navigational Beacons and Markers: For early travelers, prominent trees often served as natural navigational beacons, marking pathways, water sources, or significant territorial boundaries. They were living landmarks, providing vital spatial information in an otherwise undifferentiated landscape. Later, humans would carve symbols or blazes into trees to mark trails or convey messages, transforming the tree into a deliberate medium for communication. This use of trees as markers was an early form of geospatial infrastructure, a critical relay in the Geopolitical Relay.</w:t>
      </w:r>
      <w:r>
        <w:br/>
      </w:r>
      <w:r>
        <w:br/>
        <w:t>The Whispers of the Forest: Oral Traditions and Sacred Groves: Forests, particularly ancient groves, often held deep cultural and spiritual significance, becoming sites for storytelling, rituals, and the transmission of oral traditions. The rustling leaves and the creaking branches might have been interpreted as the "whispers of the forest," conveying wisdom and knowledge across generations. These sacred spaces functioned as living libraries, where the collective memory of a community was preserved and passed down. The Tree, therefore, was not just a physical infrastructure; it was a cultural infrastructure, providing a shared narrative and a sense of belonging, guiding the C2C journey from "Cave to Canopy" of shared knowledge.</w:t>
      </w:r>
      <w:r>
        <w:br/>
      </w:r>
      <w:r>
        <w:br/>
        <w:t>References</w:t>
      </w:r>
      <w:r>
        <w:br/>
      </w:r>
      <w:r>
        <w:br/>
        <w:t>Mycorrhizal network - Wikipedia</w:t>
      </w:r>
      <w:r>
        <w:br/>
      </w:r>
      <w:r>
        <w:br/>
        <w:t>Dendrochronology - Wikipedia</w:t>
      </w:r>
      <w:r>
        <w:br/>
      </w:r>
      <w:r>
        <w:br/>
        <w:t>Section 1.6: Tree as Chemistry and Trade – Nature's Supply Chain</w:t>
      </w:r>
      <w:r>
        <w:br/>
      </w:r>
      <w:r>
        <w:br/>
        <w:t>The Tree, in its biological complexity, was humanity’s first great chemist and the foundation of Nature's Supply Chain, providing a vast array of compounds and materials that fueled early trade and technological development. From resins and dyes to medicines and food, the Tree offered a sophisticated natural pharmacy and a diverse marketplace of goods. This role as a chemical and economic infrastructure was a critical relay in the Civilizational Relay, demonstrating how natural resources can drive innovation, exchange, and the growth of complex societies.</w:t>
      </w:r>
      <w:r>
        <w:br/>
      </w:r>
      <w:r>
        <w:br/>
        <w:t>Natural Pharmacy: The Healing Power of Plants: Long before synthetic pharmaceuticals, trees provided a rich source of medicinal compounds. Bark, leaves, roots, and fruits were used to treat ailments, reduce pain, and heal wounds. Quinine from cinchona bark, aspirin precursors from willow bark, and countless other remedies originated from trees. This understanding of the healing power of plants was a profound act of Intelligent Observation, where early humans empirically discovered the chemical properties of their environment. The Tree was the original "pharmacist," offering a natural infrastructure for health and well-being.</w:t>
      </w:r>
      <w:r>
        <w:br/>
      </w:r>
      <w:r>
        <w:br/>
        <w:t>Resins, Dyes, and Adhesives: Nature’s Industrial Chemistry: Trees produced a variety of non-food products that were essential for early technologies. Resins (like pine resin) were used as adhesives, sealants, and waterproofing agents. Various barks and leaves yielded dyes for textiles and pigments for art. These natural chemicals were the foundation of early industrial processes, demonstrating how the Master Builder learned to extract and transform raw materials into useful products. The Tree was, in essence, a living chemical factory, providing the raw materials for innovation.</w:t>
      </w:r>
      <w:r>
        <w:br/>
      </w:r>
      <w:r>
        <w:br/>
        <w:t>Food and Forage: Sustaining Life and Livestock: Beyond direct human consumption, trees provided forage for domesticated animals, which in turn supported human communities. Fruit trees, nut trees, and trees whose leaves could be browsed by livestock were integral to the development of agriculture and animal husbandry. This interconnectedness of tree, animal, and human sustenance formed a complex ecological supply chain, a testament to the Master Weaver’s ability to integrate diverse elements into a sustainable system. The Tree was a vital component of this living infrastructure, ensuring the continuity of food security.</w:t>
      </w:r>
      <w:r>
        <w:br/>
      </w:r>
      <w:r>
        <w:br/>
        <w:t>Trade Routes and Resource Exchange: The Economic Network: The diverse products derived from trees—timber, resins, fruits, medicines—became valuable commodities that fueled early trade networks. Regions rich in specific tree resources would exchange them with areas lacking those resources, leading to the establishment of trade routes and the growth of economic interdependence. This exchange of tree-derived products was a critical relay in the Geopolitical Relay, shaping early economic landscapes and fostering cross-cultural interaction. The Tree, therefore, was not just a biological entity; it was an economic infrastructure, driving the C2C journey from "Cave to Canopy" of global commerce.</w:t>
      </w:r>
      <w:r>
        <w:br/>
      </w:r>
      <w:r>
        <w:br/>
        <w:t>Section 1.7: Tree as Proportion and Geometry – Nature's Blueprint for Design</w:t>
      </w:r>
      <w:r>
        <w:br/>
      </w:r>
      <w:r>
        <w:br/>
        <w:t>The Tree, in its very form and growth, embodies fundamental principles of Proportion and Geometry, offering Nature's Blueprint for Design that has unconsciously and consciously influenced human architecture, art, and engineering. From the fractal branching patterns to the golden ratio found in leaf arrangements, the Tree is a living lesson in optimized structure and aesthetic harmony. This role as a geometric and proportional infrastructure was a critical relay in the Civilizational Relay, demonstrating how natural forms can inspire and inform human creativity and efficiency.</w:t>
      </w:r>
      <w:r>
        <w:br/>
      </w:r>
      <w:r>
        <w:br/>
        <w:t>Fractal Branching: Optimized for Resource Capture: The branching pattern of a tree is a classic example of a fractal—a self-similar pattern that repeats at different scales. This fractal geometry is not merely aesthetic; it is highly optimized for capturing sunlight and distributing water and nutrients throughout the tree [3]. Early humans, observing this efficient design, may have unconsciously incorporated similar branching structures into their own creations, from the layout of pathways to the design of support beams. This natural optimization was a profound lesson for the Master Builder in designing for efficiency and resource distribution.</w:t>
      </w:r>
      <w:r>
        <w:br/>
      </w:r>
      <w:r>
        <w:br/>
        <w:t>The Golden Ratio and Fibonacci Sequences: Aesthetic Harmony: Many aspects of tree growth, such as the arrangement of leaves on a stem (phyllotaxis) or the spiraling patterns of pinecones, exhibit the Golden Ratio (approximately 1.618) and Fibonacci Sequences (where each number is the sum of the two preceding ones, e.g., 1, 1, 2, 3, 5, 8...). These mathematical patterns are not only aesthetically pleasing but also often represent optimal packing or growth strategies in nature. This inherent mathematical harmony in trees has inspired artists, architects, and designers for centuries, demonstrating how nature provides a blueprint for both beauty and efficiency. The Intelligent Observer can see in these patterns the underlying mathematical order of the universe.</w:t>
      </w:r>
      <w:r>
        <w:br/>
      </w:r>
      <w:r>
        <w:br/>
        <w:t>Structural Integrity: The Column and the Beam: The trunk of a tree is a natural column, designed to withstand compressive forces, while its branches act as cantilevered beams, distributing weight and resisting bending moments. The tapering of the trunk and branches, thicker at the base and thinner at the extremities, is an optimized design for material efficiency and structural stability. This natural demonstration of structural engineering principles provided early humans with intuitive lessons in designing load-bearing structures. The Tree was the original "structural engineer," teaching the principles of the column and the beam long before formal education.</w:t>
      </w:r>
      <w:r>
        <w:br/>
      </w:r>
      <w:r>
        <w:br/>
        <w:t>Biomimicry: Learning from Nature’s Design: The study of the Tree’s proportions and geometry continues to inspire the field of biomimicry, where engineers and designers seek to solve human challenges by emulating nature’s designs. From lightweight, strong composite materials inspired by wood to self-organizing networks inspired by root systems, the Tree remains a rich source of innovation. This continuous learning from nature’s blueprint is a critical relay in the Civilizational Relay, guiding the C2C journey from "Cave to Canopy" of conscious design, a testament to the enduring wisdom embedded in the Tree’s form.</w:t>
      </w:r>
      <w:r>
        <w:br/>
      </w:r>
      <w:r>
        <w:br/>
        <w:t>References</w:t>
      </w:r>
      <w:r>
        <w:br/>
      </w:r>
      <w:r>
        <w:br/>
        <w:t>Fractal - Wikipedia</w:t>
      </w:r>
      <w:r>
        <w:br/>
      </w:r>
      <w:r>
        <w:br/>
        <w:t>Section 1.8: Tree as Habitat and Ecology – The Living Network</w:t>
      </w:r>
      <w:r>
        <w:br/>
      </w:r>
      <w:r>
        <w:br/>
        <w:t>The Tree, in its multifaceted existence, functions as a dynamic Habitat and Ecology, creating and sustaining a complex Living Network of interdependent species. From the smallest microorganisms in its soil to the largest predators in its canopy, the Tree is the foundational infrastructure for biodiversity, demonstrating the intricate web of life. This role as an ecological infrastructure was a critical relay in the Civilizational Relay, teaching humanity profound lessons in interconnectedness, resilience, and the delicate balance of natural systems.</w:t>
      </w:r>
      <w:r>
        <w:br/>
      </w:r>
      <w:r>
        <w:br/>
        <w:t>Biodiversity Hotspots: Nurturing a Multitude of Life: A single tree, and even more so a forest, is a biodiversity hotspot, providing food, shelter, and breeding grounds for countless species. Insects, birds, mammals, fungi, and bacteria all find their niche within the tree’s structure or its immediate environment. This capacity to nurture a multitude of life forms is a testament to the Master Weaver’s ability to create a complex, self-organizing system. The Tree, therefore, is not just a living entity; it is a living ecosystem, a foundational infrastructure for the planet’s biological wealth.</w:t>
      </w:r>
      <w:r>
        <w:br/>
      </w:r>
      <w:r>
        <w:br/>
        <w:t>Ecosystem Services: The Unsung Contributions: Beyond providing habitat, trees offer invaluable ecosystem services that are essential for human survival. They regulate climate by absorbing carbon dioxide and releasing oxygen, filter water, prevent soil erosion, and contribute to the water cycle through transpiration. These unsung contributions are the invisible infrastructure that sustains life on Earth. Early humans, as Intelligent Observers, intuitively understood their dependence on these services, recognizing the Tree as a vital partner in maintaining the health and stability of their environment.</w:t>
      </w:r>
      <w:r>
        <w:br/>
      </w:r>
      <w:r>
        <w:br/>
        <w:t>Interdependence and Resilience: Lessons from the Forest: The forest ecosystem is a powerful lesson in interdependence and resilience. Every species, from the smallest microbe to the largest tree, plays a role in the health of the whole. Disturbances, such as fires or disease, can be devastating, but the ecosystem also possesses an inherent capacity for regeneration and adaptation. This understanding of ecological balance and the importance of diversity was a profound lesson for the Master Builder in designing resilient and sustainable human systems. It taught the importance of considering the interconnectedness of all elements within an infrastructure.</w:t>
      </w:r>
      <w:r>
        <w:br/>
      </w:r>
      <w:r>
        <w:br/>
        <w:t>The Forest as a Model for Sustainable Infrastructure: The forest, as a self-sustaining and regenerative system, provides a powerful model for sustainable human infrastructure. Its principles of resource cycling, waste utilization, and symbiotic relationships offer blueprints for designing cities, industries, and technologies that are in harmony with nature. This continuous learning from the forest’s ecological wisdom is a critical relay in the Civilizational Relay, guiding the C2C journey from "Cave to Canopy" of ecological consciousness, a testament to the enduring power of the Tree’s living network.</w:t>
      </w:r>
      <w:r>
        <w:br/>
      </w:r>
      <w:r>
        <w:br/>
        <w:t>Section 1.9: Tree as Vulnerability and Collapse – The Impermanence of Form</w:t>
      </w:r>
      <w:r>
        <w:br/>
      </w:r>
      <w:r>
        <w:br/>
        <w:t>While the Tree stands as a symbol of strength and resilience, it also embodies Vulnerability and Collapse, a stark reminder of the Impermanence of Form in all natural and human-made infrastructures. From the devastating force of fire and storm to the slow decay of disease and age, the Tree’s eventual demise offers profound lessons in the fragility of even the most robust systems. This role as a lesson in impermanence was a critical relay in the Civilizational Relay, teaching humanity about the cycles of destruction and renewal, and the necessity of designing for resilience and adaptation.</w:t>
      </w:r>
      <w:r>
        <w:br/>
      </w:r>
      <w:r>
        <w:br/>
        <w:t>Fire: The Primal Destroyer and Cleanser: Forest fires, whether natural or human-ignited, are a powerful force of destruction, capable of leveling vast tracts of forest in a short time. Yet, fire is also a natural process of renewal, clearing old growth, returning nutrients to the soil, and stimulating the germination of new seeds. This duality of destruction and creation was a primal lesson for early humans, teaching them about the cyclical nature of life and the importance of adaptation. The Intelligent Observer learned that even in collapse, there is the potential for new beginnings.</w:t>
      </w:r>
      <w:r>
        <w:br/>
      </w:r>
      <w:r>
        <w:br/>
        <w:t>Storm and Disease: External and Internal Threats: Trees are vulnerable to external forces like hurricanes, tornadoes, and floods, which can uproot or snap even the mightiest specimens. They are also susceptible to internal threats like pests, fungi, and diseases, which can slowly weaken and eventually kill them. These vulnerabilities highlight the inherent fragility of all living systems and the constant need for vigilance and adaptation. The Master Builder learned from these natural failures the importance of designing for redundancy, resilience, and the ability to withstand both sudden shocks and prolonged stresses.</w:t>
      </w:r>
      <w:r>
        <w:br/>
      </w:r>
      <w:r>
        <w:br/>
        <w:t>Deforestation and Resource Depletion: Human Impact: Humanity’s own actions have often been the greatest threat to forests. Deforestation, driven by the need for timber, fuel, and agricultural land, has led to widespread ecological degradation and resource depletion. This unsustainable exploitation of the Tree’s infrastructure serves as a cautionary tale, demonstrating the consequences of failing to understand and respect the cycles of renewal. It is a stark reminder of the Geopolitical Relay’s impact on the environment and the need for responsible stewardship.</w:t>
      </w:r>
      <w:r>
        <w:br/>
      </w:r>
      <w:r>
        <w:br/>
        <w:t>The Impermanence of Form: Designing for Cycles: The eventual collapse of a tree, whether through natural processes or human intervention, is a powerful reminder of the Impermanence of Form. No structure, however grand or resilient, can last forever. This understanding is crucial for the Master Builder in designing infrastructures that are not only strong but also adaptable, modular, and capable of being renewed or replaced. The Tree’s cycle of life and death teaches us that true continuity lies not in permanence, but in the ability to adapt, regenerate, and evolve, guiding the C2C journey from "Cave to Canopy" of conscious design for cyclical renewal.</w:t>
      </w:r>
      <w:r>
        <w:br/>
      </w:r>
      <w:r>
        <w:br/>
        <w:t>Section 1.10: Culmination — Roots to River, The Flow of Progress</w:t>
      </w:r>
      <w:r>
        <w:br/>
      </w:r>
      <w:r>
        <w:br/>
        <w:t>The journey through the Tree culminates in a profound understanding of its role as the foundational relay, a living bridge from the primal earth to the flowing waters of the River. This Culmination — Roots to River signifies not an end, but a seamless transition, a natural Flow of Progress that prepares the Civilizational Relay for its next great leap. The Tree, having provided the initial sanctuary, the first tools, the primal energy, and the blueprint for community, now hands off the baton to the River, a testament to the continuous, interconnected nature of human development.</w:t>
      </w:r>
      <w:r>
        <w:br/>
      </w:r>
      <w:r>
        <w:br/>
        <w:t>From Static Anchor to Dynamic Flow: The Tree, with its deep roots, represented a static anchor, a point of stability and growth. Its lessons were of groundedness, resilience, and the slow, deliberate rhythm of nature. The River, in contrast, embodies dynamic flow, constant movement, and the power of erosion and deposition. The transition from Tree to River is a shift from the verticality of the forest to the horizontality of the waterway, from the rooted to the free-flowing. This prepares humanity for the next stage of infrastructure, where movement and connectivity become paramount.</w:t>
      </w:r>
      <w:r>
        <w:br/>
      </w:r>
      <w:r>
        <w:br/>
        <w:t>Water Management: The Tree’s Legacy: The Tree plays a crucial role in the water cycle, absorbing rainfall, preventing soil erosion, and regulating water flow into rivers and streams. The dense canopy intercepts precipitation, reducing its impact, while the root systems stabilize the soil, preventing runoff and sedimentation. This natural water management system is the Tree’s enduring legacy to the River, a vital piece of invisible infrastructure that ensures the continuity of freshwater supplies. The Master Builder would later emulate these natural processes in designing dams, canals, and irrigation systems.</w:t>
      </w:r>
      <w:r>
        <w:br/>
      </w:r>
      <w:r>
        <w:br/>
        <w:t>The River as a Natural Pathway: Just as branches provided pathways in the canopy, the River offered a natural pathway across the landscape. It was a conduit for travel, trade, and communication, a liquid road that connected distant communities. The transition from navigating dense forests to traversing open waterways marked a significant expansion of human reach and interaction. The River, therefore, became the next great Geopolitical Relay, defining new territories and fostering new forms of exchange.</w:t>
      </w:r>
      <w:r>
        <w:br/>
      </w:r>
      <w:r>
        <w:br/>
        <w:t>The Philosophical Cadence: Continuity and Transformation: The Culmination — Roots to River is a powerful philosophical cadence, embodying the principles of continuity and transformation. It reminds us that no infrastructure exists in isolation; each builds upon the legacy of its predecessors, transforming and adapting to new challenges. The Tree’s wisdom of groundedness and resilience flows into the River’s lessons of dynamic movement and constant change. This seamless handoff is a testament to the Master Weaver’s ability to integrate diverse elements into a single, evolving narrative of progress, guiding the C2C journey from "Cave to Canopy" to "River’s Embrace," a continuous flow of human ingenuity and intent.</w:t>
      </w:r>
    </w:p>
    <w:p w14:paraId="01196FF7" w14:textId="77777777" w:rsidR="00E70243" w:rsidRDefault="00636E1B">
      <w:r>
        <w:br w:type="page"/>
      </w:r>
    </w:p>
    <w:p w14:paraId="47E8F84C" w14:textId="77777777" w:rsidR="00E70243" w:rsidRDefault="00636E1B">
      <w:pPr>
        <w:pStyle w:val="Heading1"/>
      </w:pPr>
      <w:r>
        <w:t xml:space="preserve">Chapter 2: </w:t>
      </w:r>
    </w:p>
    <w:p w14:paraId="4F8A63D6" w14:textId="77777777" w:rsidR="00E70243" w:rsidRDefault="00636E1B">
      <w:r>
        <w:t>River: Cradles of Continuity</w:t>
      </w:r>
    </w:p>
    <w:p w14:paraId="0B24E116" w14:textId="77777777" w:rsidR="00E70243" w:rsidRDefault="00636E1B">
      <w:r>
        <w:t>Chapter 2 — River: Cradles of Continuity</w:t>
      </w:r>
      <w:r>
        <w:br/>
      </w:r>
      <w:r>
        <w:br/>
        <w:t>Opening Frame: Cradles of Continuity, The Flow of Intent</w:t>
      </w:r>
      <w:r>
        <w:br/>
      </w:r>
      <w:r>
        <w:br/>
        <w:t>From the rooted stability of the Tree, the Civilizational Relay now flows into the dynamic embrace of the River. This transition marks a profound shift from static resource utilization to the harnessing of continuous, directional energy—the very essence of flow. The river, far more than a geographical feature, became humanity’s second great infrastructure, the Flow of Intent that carved out the first cradles of civilization. It was the next spark in the Olympian Torch of human ingenuity, illuminating the path for the Arrow of Time as it moved from scattered existence to settled, organized societies. This handoff from the localized canopy to the expansive current marks the true genesis of the Master Hydrologist, laying the groundwork for all subsequent relays in our odyssey.</w:t>
      </w:r>
      <w:r>
        <w:br/>
      </w:r>
      <w:r>
        <w:br/>
        <w:t>2.1 Rivers as Cradles of Continuity – Where Nature Met Intent</w:t>
      </w:r>
      <w:r>
        <w:br/>
      </w:r>
      <w:r>
        <w:br/>
        <w:t>Rivers, with their predictable cycles of flood and recession, their fertile banks, and their inherent pathways, provided the ideal conditions for the birth of complex human societies. These were the original Cradles of Continuity, where the raw power of nature met the nascent Intent of humanity to settle, cultivate, and build. The annual rhythms of the Nile, the Tigris, the Euphrates, the Indus, and the Yellow River were not just environmental phenomena; they were the operating systems of early civilizations, dictating agricultural cycles, trade routes, and social organization.</w:t>
      </w:r>
      <w:r>
        <w:br/>
      </w:r>
      <w:r>
        <w:br/>
        <w:t>Fertile Alluvium and Agricultural Revolution: The most immediate gift of rivers was the fertile alluvium deposited during annual floods. This rich soil enabled the Agricultural Revolution, transforming nomadic hunter-gatherers into settled farmers. The ability to produce surplus food led to population growth, specialization of labor, and the emergence of permanent settlements. The river, therefore, was the ultimate force multiplier for sustenance, turning calories into the foundation of complex societies.</w:t>
      </w:r>
      <w:r>
        <w:br/>
      </w:r>
      <w:r>
        <w:br/>
        <w:t>Water for Life: Irrigation and Sustenance: Beyond fertile soil, rivers provided a constant source of fresh water for drinking, sanitation, and, crucially, irrigation. The development of irrigation systems—canals, dams, and levees—represented humanity’s first large-scale civil engineering projects. These systems were not just technical feats; they were acts of profound Intent, demonstrating humanity’s capacity to actively manage and redirect natural flows for its own benefit. The river became the lifeblood of these early civilizations, a continuous Relay of vital resources.</w:t>
      </w:r>
      <w:r>
        <w:br/>
      </w:r>
      <w:r>
        <w:br/>
        <w:t>Transportation and Trade: The Original Highways: Rivers served as the original highways, facilitating the movement of goods, people, and ideas. Early boats, from simple rafts to more sophisticated vessels, transformed rivers into arteries of commerce and communication. This ease of transport fostered trade networks, cultural exchange, and the spread of innovation, connecting disparate communities and laying the groundwork for larger political entities. The river, therefore, was the first invisible infrastructure of global connection, a silent Master Weaver of early economies.</w:t>
      </w:r>
      <w:r>
        <w:br/>
      </w:r>
      <w:r>
        <w:br/>
        <w:t>Defense and Boundaries: Natural Fortifications: The river also played a strategic role in defense, acting as a natural barrier against invaders. Its banks often defined political boundaries, shaping the geopolitical landscape of early empires. The river, therefore, was not just a source of life but also a protector, an infrastructure that both connected and separated, defining the limits and possibilities of early human expansion.</w:t>
      </w:r>
      <w:r>
        <w:br/>
      </w:r>
      <w:r>
        <w:br/>
        <w:t>2.2 Wetlands, Ecosystems, and the Expansion of Settlement – Learning from Nature’s Diversity</w:t>
      </w:r>
      <w:r>
        <w:br/>
      </w:r>
      <w:r>
        <w:br/>
        <w:t>The areas surrounding rivers, particularly Wetlands and diverse Ecosystems, were not merely incidental landscapes but integral components of the riverine infrastructure, offering unique lessons in resilience, resource management, and the expansion of human settlement. These biodiverse zones, often seen as challenging, became laboratories for human adaptation and innovation, teaching early civilizations about the intricate balance of nature.</w:t>
      </w:r>
      <w:r>
        <w:br/>
      </w:r>
      <w:r>
        <w:br/>
        <w:t>Biodiversity as Resource and Resilience: Wetlands, with their rich biodiversity, provided a wealth of resources beyond what the river itself offered—fish, fowl, reeds for building, and diverse plant life. This abundance fostered a deeper understanding of ecological systems and the value of diverse resources. The ability to sustainably harvest from these varied ecosystems taught early humans about the importance of ecological balance and the interconnectedness of life, a critical lesson for the Intelligent Observer.</w:t>
      </w:r>
      <w:r>
        <w:br/>
      </w:r>
      <w:r>
        <w:br/>
        <w:t>Adaptation and Innovation in Challenging Environments: The challenges posed by wetlands—flooding, difficult terrain, disease—forced early human communities to innovate. The development of specialized tools, building techniques (e.g., stilt houses), and knowledge of medicinal plants emerged from these environments. This constant adaptation honed humanity’s problem-solving skills, demonstrating that adversity can be a powerful catalyst for infrastructural development and the expansion of human ingenuity.</w:t>
      </w:r>
      <w:r>
        <w:br/>
      </w:r>
      <w:r>
        <w:br/>
        <w:t>Expansion Beyond the “Four Rivers”: While the major river valleys are celebrated as the cradles of civilization, the lessons learned in managing and adapting to wetlands allowed for the expansion of human settlement into less obvious, but equally resource-rich, environments. This demonstrated a growing mastery over diverse landscapes, moving beyond the immediate banks of the river to harness the broader ecological infrastructure. It was a testament to the Master Builder’s growing confidence in shaping their environment.</w:t>
      </w:r>
      <w:r>
        <w:br/>
      </w:r>
      <w:r>
        <w:br/>
        <w:t>Livestock and Husbandry – Partnering with the Animal Kingdom: The proximity to water and fertile lands also facilitated the domestication of animals. Livestock, such as cattle, sheep, and goats, provided not only food but also labor, manure for fertilizer, and materials for clothing and tools. This partnership with the animal kingdom represented another layer of infrastructural development, where living beings became integrated into human systems, amplifying productivity and expanding the reach of human effort. This was an early form of biological relay, where human intent began to shape the evolution of other species.</w:t>
      </w:r>
      <w:r>
        <w:br/>
      </w:r>
      <w:r>
        <w:br/>
        <w:t>2.3 Engineering Lessons from Rivers – The Master Builder’s First Classroom</w:t>
      </w:r>
      <w:r>
        <w:br/>
      </w:r>
      <w:r>
        <w:br/>
        <w:t>Rivers served as the Master Builder’s First Classroom, offering invaluable Engineering Lessons that laid the foundation for all subsequent civil engineering. The challenges of managing water—its power, its unpredictability, its life-giving properties—forced humanity to develop sophisticated techniques and principles that remain relevant today.</w:t>
      </w:r>
      <w:r>
        <w:br/>
      </w:r>
      <w:r>
        <w:br/>
        <w:t>Hydraulics and Water Management: The construction of irrigation canals, dams, and levees required a deep understanding of hydraulics—the science of water in motion. Early engineers learned to calculate flow rates, manage pressure, and design structures that could withstand the force of water. These were the first systematic applications of scientific principles to large-scale infrastructure, demonstrating the Master Builder’s capacity for complex problem-solving.</w:t>
      </w:r>
      <w:r>
        <w:br/>
      </w:r>
      <w:r>
        <w:br/>
        <w:t>Material Science and Construction Techniques: Building structures to control rivers necessitated the development of new material sciences and construction techniques. Early civilizations experimented with earthworks, stone masonry, and rudimentary concrete, learning how different materials behaved under stress and in wet environments. The pyramids of Egypt, while not directly river infrastructure, drew heavily on the organizational and engineering principles developed in managing the Nile.</w:t>
      </w:r>
      <w:r>
        <w:br/>
      </w:r>
      <w:r>
        <w:br/>
        <w:t>Surveying and Planning: The scale of riverine projects demanded sophisticated surveying and planning. Land had to be measured, elevations calculated, and routes for canals meticulously mapped. This led to the development of early geometry, mathematics, and administrative systems capable of organizing vast labor forces. The river, therefore, was not just an engineering challenge but a catalyst for intellectual and organizational infrastructure.</w:t>
      </w:r>
      <w:r>
        <w:br/>
      </w:r>
      <w:r>
        <w:br/>
        <w:t>The Civilizational Toolkit – Enduring Principles of Design: The lessons learned from rivers formed the core of humanity’s Civilizational Toolkit, a set of Enduring Principles of Design that would be applied to all future infrastructures. These included:</w:t>
      </w:r>
      <w:r>
        <w:br/>
      </w:r>
      <w:r>
        <w:br/>
        <w:t>Flow Management: Understanding and controlling the movement of resources.</w:t>
      </w:r>
      <w:r>
        <w:br/>
      </w:r>
      <w:r>
        <w:br/>
        <w:t>Resilience: Designing systems that can withstand and recover from natural forces.</w:t>
      </w:r>
      <w:r>
        <w:br/>
      </w:r>
      <w:r>
        <w:br/>
        <w:t>Interconnectedness: Recognizing how different components of a system interact.</w:t>
      </w:r>
      <w:r>
        <w:br/>
      </w:r>
      <w:r>
        <w:br/>
        <w:t>Optimization: Continuously improving efficiency and effectiveness.</w:t>
      </w:r>
      <w:r>
        <w:br/>
      </w:r>
      <w:r>
        <w:br/>
        <w:t>Intentional Design: Consciously shaping the environment to meet human needs.</w:t>
      </w:r>
      <w:r>
        <w:br/>
      </w:r>
      <w:r>
        <w:br/>
        <w:t>2.4 Philosophical Cadence – The River’s Enduring Flow</w:t>
      </w:r>
      <w:r>
        <w:br/>
      </w:r>
      <w:r>
        <w:br/>
        <w:t>The River, as a Civilizational Relay, embodies a profound Philosophical Cadence—the Enduring Flow of continuity, adaptation, and the relentless march of progress. It is a testament to humanity’s capacity to harness natural forces and inscribe its Intent upon the landscape, transforming raw power into the lifeblood of civilization. The river’s ceaseless movement, its constant renewal, and its ability to carve new paths through resistance resonate deeply with the human spirit of innovation and perseverance.</w:t>
      </w:r>
      <w:r>
        <w:br/>
      </w:r>
      <w:r>
        <w:br/>
        <w:t>The Olympian Torch as a Flow of Knowledge: The Olympian Torch, passed from the Tree to the River, transforms into a Flow of Knowledge. The lessons learned from managing water, cultivating land, and organizing communities become a continuous current, nourishing subsequent relays. Each new generation inherits this accumulated wisdom, adding its own insights to the ever-deepening stream of human understanding. The river, therefore, is not just a physical conduit but a metaphor for the transmission of intellectual heritage.</w:t>
      </w:r>
      <w:r>
        <w:br/>
      </w:r>
      <w:r>
        <w:br/>
        <w:t>The Arrow of Time as a Current: The Arrow of Time, in the context of the river, becomes a powerful Current, moving inexorably forward, shaping the landscape of human history. While individual moments may pass, the river itself persists, a symbol of continuity amidst change. This philosophical understanding encourages us to view progress not as a series of isolated events but as an unbroken flow, where past, present, and future are inextricably linked, each moment contributing to the onward surge of civilization.</w:t>
      </w:r>
      <w:r>
        <w:br/>
      </w:r>
      <w:r>
        <w:br/>
        <w:t>Standing on the Shoulders of Giants, Carving New Channels: The metaphor of Standing on the Shoulders of Giants takes on a new dimension with the river. We build upon the foundational knowledge of those who first tamed the waters, but we also Carve New Channels, redirecting the flow of innovation to meet new challenges. The ancient engineers who built the first irrigation systems are the giants upon whose wisdom we stand, enabling us to design modern dams, water treatment plants, and sustainable hydrological systems. Their legacy is not static but a dynamic force that continues to shape our interaction with water.</w:t>
      </w:r>
      <w:r>
        <w:br/>
      </w:r>
      <w:r>
        <w:br/>
        <w:t>Per Ardua ad Astra, Through the Current to the Stars: The motto Per Ardua ad Astra—"Through adversity to the stars"—finds its early resonance in the struggle to master the river. The adversities of floods, droughts, and the sheer power of water forced humanity to innovate, to develop resilience, and to collaborate. This struggle, this Pledge to the Future, was a necessary step in our journey towards greater control over our environment, ultimately leading to the ability to reach for the stars. The river, therefore, is not just a physical challenge but a spiritual crucible, forging the human spirit of perseverance.</w:t>
      </w:r>
      <w:r>
        <w:br/>
      </w:r>
      <w:r>
        <w:br/>
        <w:t>2.5 Relay Handoff — River to Horse, The Call of the Open Plains</w:t>
      </w:r>
      <w:r>
        <w:br/>
      </w:r>
      <w:r>
        <w:br/>
        <w:t>The transition from the River to the Horse marks a pivotal Relay Handoff in the Civilizational Relay, a shift from the anchored stability of riverine settlements to the dynamic speed of the open plains. The river, while providing continuity and sustenance, also imposed limits—its banks defined the boundaries of early empires, and its currents dictated the pace of travel. The domestication of the horse shattered these limitations, offering a new dimension of mobility and reach, a Call of the Open Plains that would forever alter the trajectory of human history.</w:t>
      </w:r>
      <w:r>
        <w:br/>
      </w:r>
      <w:r>
        <w:br/>
        <w:t>From Static to Dynamic Infrastructure: The river represented a relatively static infrastructure, its pathways largely fixed. The horse, however, introduced a dynamic, living infrastructure, capable of traversing vast distances across varied terrain. This shift from static to dynamic mobility was a revolutionary leap, enabling faster communication, more extensive trade networks, and unprecedented military reach. It was the first true mobile infrastructure, a living engine of expansion.</w:t>
      </w:r>
      <w:r>
        <w:br/>
      </w:r>
      <w:r>
        <w:br/>
        <w:t>Expanding the Geopolitical Relay: The horse dramatically expanded the Geopolitical Relay. Empires could now project power and influence far beyond their riverine heartlands, leading to the rise of vast nomadic empires and the interconnectedness of distant cultures. The horse transformed the landscape from a collection of isolated river valleys into a more integrated, though often conflict-ridden, global stage. It was the original Master Weaver of continental connections.</w:t>
      </w:r>
      <w:r>
        <w:br/>
      </w:r>
      <w:r>
        <w:br/>
        <w:t>New Engineering Challenges: The horse presented new engineering challenges, from the development of saddles, stirrups, and bits to the creation of new logistical systems for fodder and water. The design of chariots and cavalry tactics represented sophisticated applications of engineering principles to living systems. This constant adaptation and innovation, driven by the demands of horse-powered mobility, further honed humanity’s problem-solving skills.</w:t>
      </w:r>
      <w:r>
        <w:br/>
      </w:r>
      <w:r>
        <w:br/>
        <w:t>The Seed of Future Mobility: The horse, as a living engine, planted the seed for all future forms of high-speed mobility. Its ability to cover ground quickly and efficiently foreshadowed the later developments of roads, rail, and ultimately, the automobile. The lessons learned from managing and optimizing horse-powered systems would prove invaluable in the design of subsequent mechanical infrastructures, demonstrating the continuous flow of knowledge and innovation across relays. The horse, therefore, was not just a means of transport but a living prototype for the future of velocity.</w:t>
      </w:r>
      <w:r>
        <w:br/>
      </w:r>
      <w:r>
        <w:br/>
        <w:t>The transition from the River to the Horse was a testament to humanity’s relentless Intent to overcome limitations and expand its horizons. It was a journey from the predictable flow of water to the untamed speed of the animal, a critical step in the C2C journey towards ever-greater consciousness and control over our environment. The river had taught us continuity; the horse would teach us velocity, setting the stage for the next great infrastructural leap. This was the Intelligent Observer adapting to new challenges, pushing the boundaries of what was possible, and preparing for the next great chapter in the Civilizational Relay.</w:t>
      </w:r>
    </w:p>
    <w:p w14:paraId="20DBC264" w14:textId="77777777" w:rsidR="00E70243" w:rsidRDefault="00636E1B">
      <w:r>
        <w:br w:type="page"/>
      </w:r>
    </w:p>
    <w:p w14:paraId="29BD2F0D" w14:textId="77777777" w:rsidR="00E70243" w:rsidRDefault="00636E1B">
      <w:pPr>
        <w:pStyle w:val="Heading1"/>
      </w:pPr>
      <w:r>
        <w:t xml:space="preserve">Chapter 3: </w:t>
      </w:r>
    </w:p>
    <w:p w14:paraId="59C2CC74" w14:textId="77777777" w:rsidR="00E70243" w:rsidRDefault="00636E1B">
      <w:r>
        <w:t>Horse: Nomad and Engine of Mobility, The Velocity of Intent</w:t>
      </w:r>
    </w:p>
    <w:p w14:paraId="212A69F7" w14:textId="77777777" w:rsidR="00E70243" w:rsidRDefault="00636E1B">
      <w:r>
        <w:t>Chapter 3 — Horse: Nomad and Engine of Mobility, The Velocity of Intent</w:t>
      </w:r>
      <w:r>
        <w:br/>
      </w:r>
      <w:r>
        <w:br/>
        <w:t>Opening Frame: Nomad and Engine of Mobility, The Velocity of Intent</w:t>
      </w:r>
      <w:r>
        <w:br/>
      </w:r>
      <w:r>
        <w:br/>
        <w:t>From the life-giving flow of the River, the Civilizational Relay now gallops into the dynamic realm of the Horse. This transition marks a profound shift from anchored, riverine stability to the untamed speed and expansive reach of nomadic mobility. The horse, far more than a beast of burden, became humanity’s third great infrastructure, the Velocity of Intent that transformed landscapes into pathways and distances into opportunities. It was the next spark in the Olympian Torch of human ingenuity, illuminating the path for the Arrow of Time as it moved from settled agriculture to continental exploration and conquest. This handoff from the predictable current to the boundless plains marks the true genesis of the Master Nomad, laying the groundwork for all subsequent relays in our odyssey.</w:t>
      </w:r>
      <w:r>
        <w:br/>
      </w:r>
      <w:r>
        <w:br/>
        <w:t>3.1 Horse as Sustenance and Mobility – The Nomadic Engineer</w:t>
      </w:r>
      <w:r>
        <w:br/>
      </w:r>
      <w:r>
        <w:br/>
        <w:t>The domestication of the horse, beginning around 4000-3500 BCE in the Eurasian steppes, was a revolutionary act of engineering, transforming a wild animal into a living, breathing infrastructure. This partnership provided both Sustenance and Mobility, enabling a new way of life for early human societies: the nomadic pastoralist. These Nomadic Engineers developed a profound understanding of animal husbandry, ecology, and logistics, designing entire cultures around the capabilities of the horse.</w:t>
      </w:r>
      <w:r>
        <w:br/>
      </w:r>
      <w:r>
        <w:br/>
        <w:t>The Mobile Factory of the Steppe: Nomadic societies, centered around the horse, developed a highly efficient, mobile infrastructure. The horse provided not only transportation but also milk, meat, hides, and hair, making it a multi-purpose Mobile Factory. This self-sustaining system allowed for continuous movement across vast grasslands, optimizing resource utilization and minimizing environmental impact. The horse, therefore, was the ultimate force multiplier for survival and expansion in challenging environments.</w:t>
      </w:r>
      <w:r>
        <w:br/>
      </w:r>
      <w:r>
        <w:br/>
        <w:t>Logistics and Supply Chains on Hooves: Managing large herds of horses and other livestock required sophisticated logistical planning. Nomads developed intricate knowledge of seasonal pastures, water sources, and migration routes. Their entire existence was a masterclass in dynamic supply chain management, where the infrastructure was alive and constantly moving. This fluid approach to logistics contrasted sharply with the static, fixed infrastructures of settled agricultural societies, demonstrating a different kind of Master Builder.</w:t>
      </w:r>
      <w:r>
        <w:br/>
      </w:r>
      <w:r>
        <w:br/>
        <w:t>Cultural Adaptation and Innovation: The nomadic lifestyle fostered unique cultural adaptations. Lightweight, portable dwellings (yurts), specialized tools for riding and animal care, and a rich oral tradition for transmitting knowledge were all products of this horse-centric infrastructure. The constant movement encouraged innovation in areas like metallurgy (for bits and stirrups) and textiles (for saddles and clothing), showcasing the horse’s role as a catalyst for technological advancement.</w:t>
      </w:r>
      <w:r>
        <w:br/>
      </w:r>
      <w:r>
        <w:br/>
        <w:t>The Horse as a Biological Relay: The horse was the first major Biological Relay in the Civilizational Relay, demonstrating humanity’s capacity to integrate another species into its infrastructural framework. This partnership was not merely about control but about co-evolution, where both humans and horses adapted to a new, symbiotic relationship. This early form of bio-engineering laid the groundwork for later efforts to manipulate and integrate living systems into human infrastructure.</w:t>
      </w:r>
      <w:r>
        <w:br/>
      </w:r>
      <w:r>
        <w:br/>
        <w:t>3.2 Horse as Military Engine – The Static vs. Mobile Divide</w:t>
      </w:r>
      <w:r>
        <w:br/>
      </w:r>
      <w:r>
        <w:br/>
        <w:t>The horse transformed warfare, creating a profound Static vs. Mobile Divide that reshaped geopolitical landscapes for millennia. As a Military Engine, the horse provided unprecedented speed, shock, and range, giving nomadic peoples a decisive advantage over settled agricultural societies.</w:t>
      </w:r>
      <w:r>
        <w:br/>
      </w:r>
      <w:r>
        <w:br/>
        <w:t>Cavalry and Chariots: The First Mechanized Warfare: The introduction of cavalry and chariots revolutionized military tactics. Horse-mounted warriors could outmaneuver infantry, conduct lightning raids, and cover vast distances rapidly. This was the ancient world’s equivalent of mechanized warfare, fundamentally altering the balance of power. The horse, therefore, was not just a means of transport but a weapon system, an infrastructure of conquest.</w:t>
      </w:r>
      <w:r>
        <w:br/>
      </w:r>
      <w:r>
        <w:br/>
        <w:t>Projection of Power and Empire Building: The mobility afforded by the horse allowed empires to project power over vast territories. From the Scythians and Huns to the Mongols, horse-mounted armies built some of the largest land empires in history. The ability to rapidly deploy troops and maintain supply lines across continents was a direct consequence of this living infrastructure. The horse was the ultimate Geopolitical Relay, extending the reach of human intent across entire landmasses.</w:t>
      </w:r>
      <w:r>
        <w:br/>
      </w:r>
      <w:r>
        <w:br/>
        <w:t>Defense and Fortification: Responding to Mobility: Settled societies were forced to adapt to the threat of horse-mounted invaders. The construction of massive fortifications, such as the Great Wall of China, was a direct response to the mobility of nomadic cavalry. This arms race between static defense and mobile offense drove innovation in both military engineering and urban planning, demonstrating the horse’s profound impact on the built environment.</w:t>
      </w:r>
      <w:r>
        <w:br/>
      </w:r>
      <w:r>
        <w:br/>
        <w:t>The Psychological Impact of Speed: Beyond its physical capabilities, the horse had a significant psychological impact. The speed and suddenness of a cavalry charge instilled terror, while the ability to appear and disappear rapidly created an aura of invincibility. This psychological warfare was an integral part of the horse’s role as a military engine, demonstrating how infrastructure can shape not just physical reality but also perception and morale.</w:t>
      </w:r>
      <w:r>
        <w:br/>
      </w:r>
      <w:r>
        <w:br/>
        <w:t>3.3 Horse as Proto-Machine – The Living Engine</w:t>
      </w:r>
      <w:r>
        <w:br/>
      </w:r>
      <w:r>
        <w:br/>
        <w:t>The horse, in its capacity to perform work, can be understood as humanity’s first Proto-Machine, a Living Engine that converted biological energy into mechanical force. This conceptual leap, from animal to machine, laid the groundwork for the later development of inanimate engines and the industrial revolution.</w:t>
      </w:r>
      <w:r>
        <w:br/>
      </w:r>
      <w:r>
        <w:br/>
        <w:t>Work Output and Efficiency: Horses were used for plowing fields, pulling carts, grinding grain, and powering various mechanisms. Their ability to sustain prolonged effort and generate significant power made them indispensable. Early engineers and farmers intuitively understood concepts of work output and efficiency, optimizing the harness, cart design, and workload to maximize the horse’s utility. This was an early form of optimization engineering applied to a biological system.</w:t>
      </w:r>
      <w:r>
        <w:br/>
      </w:r>
      <w:r>
        <w:br/>
        <w:t>Sustenance as Machine – The Mobile Dairy Factory: Beyond raw power, the horse, particularly mares, served as a Mobile Dairy Factory for nomadic cultures. Fermented mare’s milk (kumis) was a staple, providing calories and hydration on long journeys. This demonstrated a sophisticated understanding of biological processes and resource utilization, where the living machine provided not just energy but also processed sustenance, a testament to the ingenuity of the Master Biocreator.</w:t>
      </w:r>
      <w:r>
        <w:br/>
      </w:r>
      <w:r>
        <w:br/>
        <w:t>Standardization and Interchangeability: While not machines in the modern sense, the widespread use of horses led to a degree of standardization in equipment (saddles, bridles, chariots) and practices. The development of specialized breeds for different tasks (riding, pulling, racing) also reflected an early understanding of optimizing biological units for specific functions, foreshadowing the concept of interchangeable parts in later mechanical engineering.</w:t>
      </w:r>
      <w:r>
        <w:br/>
      </w:r>
      <w:r>
        <w:br/>
        <w:t>The Philosophical Shift: From Animal to Tool: The conceptualization of the horse as a proto-machine marked a significant philosophical shift. It blurred the lines between the natural and the artificial, between living beings and tools. This perspective paved the way for viewing other natural resources, and eventually human labor, in terms of their mechanical utility, a precursor to the dehumanizing aspects of the industrial age but also a necessary step in understanding the principles of energy conversion and work.</w:t>
      </w:r>
      <w:r>
        <w:br/>
      </w:r>
      <w:r>
        <w:br/>
        <w:t>3.4 Horse as Communication and Information – The Original Broadband</w:t>
      </w:r>
      <w:r>
        <w:br/>
      </w:r>
      <w:r>
        <w:br/>
        <w:t>Beyond its physical mobility, the horse served as a critical infrastructure for Communication and Information, effectively acting as the Original Broadband network for ancient and medieval societies. Its speed and endurance enabled the rapid transmission of messages, intelligence, and cultural exchange across vast distances.</w:t>
      </w:r>
      <w:r>
        <w:br/>
      </w:r>
      <w:r>
        <w:br/>
        <w:t>Courier Systems: The Imperial Network: Empires, from the Persian Achaemenids to the Roman Empire and the Mongol Empire, established elaborate courier systems based on horse relays. Messages, decrees, and intelligence could travel hundreds of miles a day, binding vast territories together. These systems were the ancient world’s equivalent of fiber optic networks, ensuring the flow of vital information that sustained imperial power. The horse was the ultimate Information Relay.</w:t>
      </w:r>
      <w:r>
        <w:br/>
      </w:r>
      <w:r>
        <w:br/>
        <w:t>Cultural Exchange and Knowledge Transfer: The movement of people on horseback facilitated unprecedented cultural exchange. Traders, scholars, missionaries, and explorers carried ideas, technologies, and artistic styles across continents. The Silk Road, a network of trade routes, was largely dependent on horse-powered caravans, becoming a conduit for the transfer of knowledge between East and West. The horse, therefore, was a Master Weaver of cultural tapestries.</w:t>
      </w:r>
      <w:r>
        <w:br/>
      </w:r>
      <w:r>
        <w:br/>
        <w:t>Mapping and Exploration: Expanding the Known World: Horseback exploration allowed for the mapping of new territories, the discovery of resources, and the expansion of the known world. The ability to traverse diverse landscapes efficiently provided the raw data for cartography and geographical understanding, literally redrawing the mental maps of humanity. This was the Intelligent Observer extending its reach, gathering information that would fuel further expansion.</w:t>
      </w:r>
      <w:r>
        <w:br/>
      </w:r>
      <w:r>
        <w:br/>
        <w:t>The Speed of Information and Geopolitical Advantage: The speed at which information could travel directly impacted geopolitical power. Empires with faster communication networks could react more quickly to threats, coordinate military movements, and manage distant provinces more effectively. The horse, therefore, was not just a tool for communication but a strategic asset, a key component of the invisible infrastructure of power.</w:t>
      </w:r>
      <w:r>
        <w:br/>
      </w:r>
      <w:r>
        <w:br/>
        <w:t>3.5 Horse as Vulnerability and Collapse – The Limits of Mobility</w:t>
      </w:r>
      <w:r>
        <w:br/>
      </w:r>
      <w:r>
        <w:br/>
        <w:t>Despite its revolutionary impact, the horse, as an infrastructure, also presented inherent Vulnerabilities and contributed to instances of Collapse, highlighting the Limits of Mobility and the delicate balance of complex systems. No infrastructure is without its weaknesses, and the horse was no exception.</w:t>
      </w:r>
      <w:r>
        <w:br/>
      </w:r>
      <w:r>
        <w:br/>
        <w:t>Dependence on Biological Factors: As a living infrastructure, the horse was susceptible to disease, injury, and the need for sustenance. Fodder and water were critical logistical considerations, and epidemics could cripple entire armies or trade networks. This biological dependence introduced a fragility that mechanical infrastructures would later seek to overcome. The horse, therefore, was a powerful but inherently vulnerable Biological Relay.</w:t>
      </w:r>
      <w:r>
        <w:br/>
      </w:r>
      <w:r>
        <w:br/>
        <w:t>Environmental Impact and Resource Depletion: Large herds of horses could have significant environmental impacts, leading to overgrazing, soil erosion, and desertification in sensitive ecosystems. The demand for fodder could also strain agricultural resources, creating competition between human and animal needs. This demonstrated that even living infrastructures, when scaled, could lead to resource depletion and ecological imbalance.</w:t>
      </w:r>
      <w:r>
        <w:br/>
      </w:r>
      <w:r>
        <w:br/>
        <w:t>Logistical Challenges of Scale: While horses provided mobility, managing them at scale presented immense logistical challenges. Providing enough horses for a large army or a vast trade network required sophisticated organization, breeding programs, and supply chains. The limits of these logistical capabilities often dictated the ultimate size and reach of horse-dependent empires, demonstrating the inherent constraints of this living infrastructure.</w:t>
      </w:r>
      <w:r>
        <w:br/>
      </w:r>
      <w:r>
        <w:br/>
        <w:t>The Rise of Counter-Technologies: The very success of horse-mounted warfare eventually led to the development of counter-technologies and tactics. Improved infantry formations, longbows, and later firearms, gradually diminished the horse’s military dominance. This cyclical process of innovation and counter-innovation is a recurring theme in the Civilizational Relay, demonstrating that no single infrastructure remains supreme indefinitely.</w:t>
      </w:r>
      <w:r>
        <w:br/>
      </w:r>
      <w:r>
        <w:br/>
        <w:t>3.6 Philosophical Cadence – The Horse’s Gallop of Progress</w:t>
      </w:r>
      <w:r>
        <w:br/>
      </w:r>
      <w:r>
        <w:br/>
        <w:t>The Horse, as a Civilizational Relay, embodies a profound Philosophical Cadence—the Gallop of Progress, the relentless drive for expansion, and the transformative power of velocity. It is a testament to humanity’s capacity to integrate living systems into its infrastructural framework, inscribing its Intent upon the vast plains and forever altering the rhythm of human history. The horse’s untamed spirit, its speed, and its ability to bridge distances resonate deeply with the human quest for freedom, exploration, and mastery over the environment.</w:t>
      </w:r>
      <w:r>
        <w:br/>
      </w:r>
      <w:r>
        <w:br/>
        <w:t>The Olympian Torch as a Mobile Flame: The Olympian Torch, passed from the River to the Horse, transforms into a Mobile Flame. It is no longer confined to settled cradles but carried across vast distances, igniting new ideas, fostering cultural exchange, and spreading the light of human ingenuity to distant lands. The torch becomes a symbol of dynamic progress, a beacon of exploration that pushes the boundaries of the known world.</w:t>
      </w:r>
      <w:r>
        <w:br/>
      </w:r>
      <w:r>
        <w:br/>
        <w:t>The Arrow of Time as a Gallop: The Arrow of Time, in the context of the horse, becomes a powerful Gallop, accelerating the pace of human history. Events unfold more rapidly, empires rise and fall with greater speed, and the world shrinks as distances become more easily traversed. This philosophical understanding encourages us to view progress as a dynamic, often rapid, movement, where the velocity of change itself becomes a defining characteristic of civilization.</w:t>
      </w:r>
      <w:r>
        <w:br/>
      </w:r>
      <w:r>
        <w:br/>
        <w:t>Standing on the Shoulders of Giants, Riding Towards New Horizons: The metaphor of Standing on the Shoulders of Giants takes on a new dimension with the horse. We build upon the foundational knowledge of those who first tamed the rivers, but we also Ride Towards New Horizons, expanding the reach of human influence. The ancient horsemen who mastered the steppes are the giants upon whose wisdom we stand, enabling us to envision and build global networks of transportation and communication. Their legacy is not static but a dynamic force that continues to propel us forward.</w:t>
      </w:r>
      <w:r>
        <w:br/>
      </w:r>
      <w:r>
        <w:br/>
        <w:t>Per Ardua ad Astra, Through the Plains to the Stars: The motto Per Ardua ad Astra—"Through adversity to the stars"—finds its early resonance in the challenges of nomadic life and horse-powered conquest. The adversities of vast distances, harsh climates, and constant conflict forced humanity to innovate, to develop resilience, and to collaborate. This struggle, this Pledge to the Future, was a necessary step in our journey towards greater control over our environment, ultimately leading to the ability to reach for the stars. The horse, therefore, is not just a physical challenge but a spiritual crucible, forging the human spirit of perseverance and ambition.</w:t>
      </w:r>
      <w:r>
        <w:br/>
      </w:r>
      <w:r>
        <w:br/>
        <w:t>3.7 Relay Handoff — Horse to Roads, The Inscription of Permanence</w:t>
      </w:r>
      <w:r>
        <w:br/>
      </w:r>
      <w:r>
        <w:br/>
        <w:t>The transition from the Horse to Roads marks a pivotal Relay Handoff in the Civilizational Relay, a shift from the dynamic, ephemeral pathways of nomadic movement to the deliberate, enduring Inscription of Permanence upon the landscape. The horse, while providing unprecedented mobility, left little lasting trace. Roads, however, were a conscious act of will, a physical manifestation of human Intent to create fixed arteries of commerce, communication, and control that would bind empires and shape civilizations for millennia.</w:t>
      </w:r>
      <w:r>
        <w:br/>
      </w:r>
      <w:r>
        <w:br/>
        <w:t>From Ephemeral Paths to Enduring Arteries: The horse created paths, but these were often temporary, shifting with the seasons and the needs of herds. Roads, in contrast, were engineered structures, built to last. This shift from ephemeral to enduring infrastructure represented a profound commitment to permanence, a declaration of human mastery over the environment. It was the ultimate Master Builder’s statement of intent, literally carving civilization into the earth.</w:t>
      </w:r>
      <w:r>
        <w:br/>
      </w:r>
      <w:r>
        <w:br/>
        <w:t>Consolidating Geopolitical Power: While the horse enabled the expansion of empires, roads provided the means to consolidate and govern them. Rapid troop movement, efficient tax collection, and the swift transmission of imperial decrees were all facilitated by a robust road network. Roads transformed vast, disparate territories into a unified administrative and economic whole, reinforcing the Geopolitical Relay and establishing a new paradigm of control.</w:t>
      </w:r>
      <w:r>
        <w:br/>
      </w:r>
      <w:r>
        <w:br/>
        <w:t>New Engineering Disciplines: The construction of roads demanded new engineering disciplines. Surveying, material science (for pavement and foundations), and large-scale labor organization became essential. The Roman road network, with its precise gradients, durable construction, and strategic planning, stands as a testament to this engineering prowess. This was the Intelligent Observer applying scientific principles to create an infrastructure that would outlast empires.</w:t>
      </w:r>
      <w:r>
        <w:br/>
      </w:r>
      <w:r>
        <w:br/>
        <w:t>The Foundation for Future Velocity: Roads, by providing a smooth, predictable surface, laid the foundation for even greater speeds and efficiencies in transportation. They enabled the widespread use of wheeled vehicles, and later, the development of rail. The lessons learned from building and maintaining roads would prove invaluable in the design of subsequent high-velocity infrastructures, demonstrating the continuous flow of knowledge and innovation across relays. The road, therefore, was not just a means of transport but a critical enabler for the future of velocity.</w:t>
      </w:r>
      <w:r>
        <w:br/>
      </w:r>
      <w:r>
        <w:br/>
        <w:t>The transition from the Horse to Roads was a testament to humanity’s relentless Intent to build, to connect, and to endure. It was a journey from the untamed speed of the animal to the deliberate, engineered permanence of the pathway, a critical step in the C2C journey towards ever-greater consciousness and control over our environment. The horse had taught us velocity; the roads would teach us permanence, setting the stage for the next great infrastructural leap. This was the Intelligent Observer adapting to new challenges, pushing the boundaries of what was possible, and preparing for the next great chapter in the Civilizational Relay.</w:t>
      </w:r>
    </w:p>
    <w:p w14:paraId="732FEAD0" w14:textId="77777777" w:rsidR="00E70243" w:rsidRDefault="00636E1B">
      <w:r>
        <w:br w:type="page"/>
      </w:r>
    </w:p>
    <w:p w14:paraId="105035B6" w14:textId="77777777" w:rsidR="00E70243" w:rsidRDefault="00636E1B">
      <w:pPr>
        <w:pStyle w:val="Heading1"/>
      </w:pPr>
      <w:r>
        <w:t xml:space="preserve">Chapter 4: </w:t>
      </w:r>
    </w:p>
    <w:p w14:paraId="70293C3D" w14:textId="77777777" w:rsidR="00E70243" w:rsidRDefault="00636E1B">
      <w:r>
        <w:t>Roads: Infrastructure of Velocity, Arteries of Intent</w:t>
      </w:r>
    </w:p>
    <w:p w14:paraId="78F8E80B" w14:textId="77777777" w:rsidR="00E70243" w:rsidRDefault="00636E1B">
      <w:r>
        <w:t>Chapter 4 — Roads: Infrastructure of Velocity, Arteries of Intent</w:t>
      </w:r>
      <w:r>
        <w:br/>
      </w:r>
      <w:r>
        <w:br/>
        <w:t>Opening Frame: Infrastructure of Velocity, Arteries of Intent</w:t>
      </w:r>
      <w:r>
        <w:br/>
      </w:r>
      <w:r>
        <w:br/>
        <w:t>From the dynamic mobility of the Horse, the Civilizational Relay now solidifies into the enduring permanence of Roads. This transition marks a profound shift from ephemeral pathways to engineered arteries, from the transient imprint of hooves to the deliberate inscription of human will upon the landscape. Roads, far more than mere conduits, became humanity’s fourth great infrastructure, the Arteries of Intent that defined the reach of empires, facilitated the flow of commerce and knowledge, and fundamentally reshaped human geography. It was the next spark in the Olympian Torch of human ingenuity, illuminating the path for the Arrow of Time as it moved from localized movement to interconnected networks. This handoff from the living engine to the engineered pathway marks the true genesis of the Master Road Builder, laying the groundwork for all subsequent relays in our odyssey.</w:t>
      </w:r>
      <w:r>
        <w:br/>
      </w:r>
      <w:r>
        <w:br/>
        <w:t>4.1 Roads as Communication and Cultural Conduits – Libraries of Motion</w:t>
      </w:r>
      <w:r>
        <w:br/>
      </w:r>
      <w:r>
        <w:br/>
        <w:t>Roads, from their earliest inception, served as vital infrastructure for Communication and Cultural Conduits, effectively becoming Libraries of Motion that facilitated the exchange of goods, ideas, and people across vast distances. They were the physical manifestation of humanity’s growing need to connect, to share, and to extend its influence.</w:t>
      </w:r>
      <w:r>
        <w:br/>
      </w:r>
      <w:r>
        <w:br/>
        <w:t>Communication and Courier Systems – The Flow of Information: The development of organized road networks directly enabled efficient courier systems. Messengers, imperial decrees, and vital intelligence could travel with unprecedented speed and reliability. These systems were the ancient world’s information superhighways, ensuring the cohesion of empires and the rapid dissemination of knowledge. The road, therefore, was a critical Information Relay, binding disparate regions into a unified whole.</w:t>
      </w:r>
      <w:r>
        <w:br/>
      </w:r>
      <w:r>
        <w:br/>
        <w:t>Roads as Memory Infrastructure and Cultural Conduits – Libraries of Motion: Beyond practical communication, roads acted as Memory Infrastructure and Cultural Conduits. They were not just routes but repositories of human experience, witnessing countless journeys, migrations, and cultural exchanges. Each mile was inscribed with the echoes of traders, pilgrims, armies, and scholars, making them Libraries of Motion where traditions, technologies, and artistic styles flowed and intermingled. The road was a silent Master Weaver of cultural tapestries, connecting diverse communities and fostering a shared human narrative.</w:t>
      </w:r>
      <w:r>
        <w:br/>
      </w:r>
      <w:r>
        <w:br/>
        <w:t>Trade and Economic Integration: Roads were the lifeblood of commerce, enabling the efficient transport of goods from producers to markets. This facilitated economic specialization, the growth of cities, and the integration of regional economies into larger, more complex systems. The ability to move bulk goods reliably transformed local economies into interconnected networks, driving prosperity and fostering interdependence. The road, therefore, was a fundamental economic infrastructure.</w:t>
      </w:r>
      <w:r>
        <w:br/>
      </w:r>
      <w:r>
        <w:br/>
        <w:t>Military Logistics and Imperial Control: For empires, roads were indispensable for military logistics and maintaining control over vast territories. Troops and supplies could be moved rapidly to quell rebellions, defend borders, and launch new conquests. The strategic planning and construction of military roads were paramount to imperial power, demonstrating the road’s role as a critical Geopolitical Relay.</w:t>
      </w:r>
      <w:r>
        <w:br/>
      </w:r>
      <w:r>
        <w:br/>
        <w:t>4.2 Material Intelligence: Roads as Dialogue with Terrain – The Language of Stone and Soil</w:t>
      </w:r>
      <w:r>
        <w:br/>
      </w:r>
      <w:r>
        <w:br/>
        <w:t>The construction of roads demanded a profound engagement with Material Intelligence, transforming the act of building into a Dialogue with Terrain. Early road builders learned to speak the Language of Stone and Soil, understanding their properties, limitations, and how to manipulate them to create enduring pathways.</w:t>
      </w:r>
      <w:r>
        <w:br/>
      </w:r>
      <w:r>
        <w:br/>
        <w:t>Engineering Terrain: Bridges, Tunnels, and Persistence – Conquering the Landscape: Roads were rarely simple straight lines. They had to navigate rivers, mountains, and valleys, leading to the development of sophisticated Engineering Terrain solutions like Bridges, Tunnels, and Causeways. These structures were not just feats of engineering; they were acts of human Persistence, demonstrating an unwavering Intent to conquer the landscape and overcome natural barriers. The Roman aqueducts and bridges, for instance, stand as testaments to this mastery of material and form.</w:t>
      </w:r>
      <w:r>
        <w:br/>
      </w:r>
      <w:r>
        <w:br/>
        <w:t>Subgrade and Pavement: The Layered Approach: The durability of ancient roads, particularly Roman roads, lay in their layered construction. Engineers understood the importance of a stable subgrade, drainage, and multiple layers of aggregate and paving stones. This Layered Approach demonstrated an early understanding of load distribution, material compaction, and the need for robust foundations—principles that remain central to modern civil engineering. The road was a physical manifestation of applied material science.</w:t>
      </w:r>
      <w:r>
        <w:br/>
      </w:r>
      <w:r>
        <w:br/>
        <w:t>Tools and Techniques: Innovation in Construction: The scale of road building required specialized tools and techniques. From picks and shovels to surveying instruments and methods for quarrying and shaping stone, innovation in construction technology was continuous. The organization of vast labor forces, often including slaves or soldiers, also represented a significant logistical and managerial infrastructure, demonstrating the Master Builder’s capacity for large-scale project execution.</w:t>
      </w:r>
      <w:r>
        <w:br/>
      </w:r>
      <w:r>
        <w:br/>
        <w:t>Philosophical Reflection – Emblems of Guardianship: The enduring presence of roads, even millennia after their construction, serves as a powerful Philosophical Reflection on human Guardianship and legacy. They are Emblems of Guardianship, silent witnesses to the rise and fall of empires, yet their pathways often persist, guiding subsequent generations. This permanence speaks to a deep human desire to leave a lasting mark, to create infrastructures that transcend individual lifespans and connect us to a shared past and future. The road is a tangible link in the Arrow of Time, a testament to the enduring power of human Intent.</w:t>
      </w:r>
      <w:r>
        <w:br/>
      </w:r>
      <w:r>
        <w:br/>
        <w:t>4.3 Roads Across Eras — From Primal Pathways to Imperial Arteries</w:t>
      </w:r>
      <w:r>
        <w:br/>
      </w:r>
      <w:r>
        <w:br/>
        <w:t>The evolution of roads is a microcosm of human progress, tracing a path From Primal Pathways to Imperial Arteries and beyond. Each era brought new challenges, new materials, and new levels of engineering sophistication, reflecting humanity’s continuous Intent to optimize its infrastructure.</w:t>
      </w:r>
      <w:r>
        <w:br/>
      </w:r>
      <w:r>
        <w:br/>
        <w:t>Prehistoric Foundations (~6000–3800 BCE) – The First Footprints of Intent: The earliest roads were animal trails and footpaths, gradually worn into the landscape by repeated use. These Prehistoric Foundations were not engineered but emerged organically from the First Footprints of Intent—the desire to move from one place to another. Over time, these paths became formalized, sometimes marked with stones or cleared of obstacles, representing the nascent stages of human infrastructural design. They were the original Invisible Infrastructure, guiding early human migrations and trade.</w:t>
      </w:r>
      <w:r>
        <w:br/>
      </w:r>
      <w:r>
        <w:br/>
        <w:t>Ancient Civilizations (~4000–300 BCE) – The Dawn of Engineered Order: With the rise of ancient civilizations in Mesopotamia, Egypt, and the Indus Valley, roads began to be deliberately engineered. These early roads, often connecting cities to agricultural lands or quarries, demonstrated the Dawn of Engineered Order. They were typically unpaved but carefully planned, with rudimentary drainage and grading. The Royal Road of Persia, though later, is an iconic example of this era’s ambition, facilitating rapid communication across a vast empire.</w:t>
      </w:r>
      <w:r>
        <w:br/>
      </w:r>
      <w:r>
        <w:br/>
        <w:t>Qin Dynasty Standardization (~221–206 BCE) – Unity Through Design: The Qin Dynasty in China undertook a massive program of road construction, driven by the need for Unity Through Design. Emperor Qin Shi Huang standardized road widths, built imperial highways, and even developed a sophisticated system of post stations. This was an infrastructure designed for centralized control, military deployment, and efficient administration, demonstrating the road’s power as a tool for national cohesion and a critical Geopolitical Relay.</w:t>
      </w:r>
      <w:r>
        <w:br/>
      </w:r>
      <w:r>
        <w:br/>
        <w:t>Roman Mastery (~300 BCE–400 CE) – The Enduring Legacy: The Roman road network represents the pinnacle of ancient road engineering, an Enduring Legacy that still impresses today. Built for military conquest, administrative control, and economic integration, Roman roads were meticulously surveyed, deeply layered, and often paved with stone. Their straightness, durability, and extensive reach allowed Rome to project power and culture across its vast empire, making them the ultimate Arteries of Intent.</w:t>
      </w:r>
      <w:r>
        <w:br/>
      </w:r>
      <w:r>
        <w:br/>
        <w:t>Medieval and Early Modern Eras – Rediscovering Resilience: Following the collapse of the Roman Empire, many of its roads fell into disrepair, but the need for connectivity persisted. The Medieval and Early Modern Eras saw a Rediscovery of Resilience in road building, often through local initiatives and the adaptation of existing Roman routes. Trade routes like the Silk Road continued to thrive, albeit with less centralized maintenance, demonstrating the inherent human drive for connection even in fragmented political landscapes.</w:t>
      </w:r>
      <w:r>
        <w:br/>
      </w:r>
      <w:r>
        <w:br/>
        <w:t>Industrial and Modern Eras – The Age of Velocity: The Industrial and Modern Eras ushered in the Age of Velocity. The invention of the macadamized road, the bicycle, the automobile, and eventually the highway system, transformed roads into high-speed conduits for personal and commercial travel. This era saw an unprecedented scale of road construction, driven by the demands of industrial production, mass consumption, and the desire for individual mobility. The road became the ultimate Master Builder’s canvas for shaping the modern landscape.</w:t>
      </w:r>
      <w:r>
        <w:br/>
      </w:r>
      <w:r>
        <w:br/>
        <w:t>4.4 Philosophical Frame — Roads as Civilizational Rhythm and Pledge</w:t>
      </w:r>
      <w:r>
        <w:br/>
      </w:r>
      <w:r>
        <w:br/>
        <w:t>The Roads, as a Civilizational Relay, embody a profound Philosophical Frame—the Civilizational Rhythm of connection, expansion, and the enduring Pledge of human intent to shape its environment. They are a testament to humanity’s capacity to inscribe its will upon the landscape, transforming raw terrain into pathways of progress. The road’s linear progression, its connection of disparate points, and its ability to facilitate the flow of all other relays resonate deeply with the human quest for order, control, and a lasting legacy.</w:t>
      </w:r>
      <w:r>
        <w:br/>
      </w:r>
      <w:r>
        <w:br/>
        <w:t>The Olympian Torch as a Guided Path: The Olympian Torch, passed from the Horse to the Roads, transforms into a Guided Path. It is no longer carried across untamed plains but along deliberately engineered routes, symbolizing the shift from spontaneous movement to intentional direction. The torch becomes a symbol of directed progress, a beacon of human will that carves a clear trajectory through the landscape of history.</w:t>
      </w:r>
      <w:r>
        <w:br/>
      </w:r>
      <w:r>
        <w:br/>
        <w:t>The Arrow of Time as a Trajectory: The Arrow of Time, in the context of roads, becomes a clear Trajectory, a defined path leading from past to future. While individual journeys may deviate, the road itself represents a collective commitment to a shared direction. This philosophical understanding encourages us to view progress not as a meandering journey but as a purposeful advance, where each infrastructural layer builds upon the last, contributing to a grand, unfolding design.</w:t>
      </w:r>
      <w:r>
        <w:br/>
      </w:r>
      <w:r>
        <w:br/>
        <w:t>Standing on the Shoulders of Giants, Paving the Way Forward: The metaphor of Standing on the Shoulders of Giants takes on a new dimension with roads. We build upon the foundational knowledge of those who first tamed the horse, but we also Pave the Way Forward, creating enduring pathways for future generations. The Roman engineers who built the first lasting roads are the giants upon whose wisdom we stand, enabling us to design modern highways, bridges, and tunnels. Their legacy is not static but a dynamic force that continues to shape our interaction with the physical world.</w:t>
      </w:r>
      <w:r>
        <w:br/>
      </w:r>
      <w:r>
        <w:br/>
        <w:t>Per Ardua ad Astra, Through the Road to the Stars: The motto Per Ardua ad Astra—"Through adversity to the stars"—finds its deep resonance in the challenges of road building. The adversities of terrain, climate, and the sheer scale of construction forced humanity to innovate, to develop resilience, and to collaborate. This struggle, this Pledge to the Future, was a necessary step in our journey towards greater control over our environment, ultimately leading to the ability to reach for the stars. The road, therefore, is not just a physical challenge but a spiritual crucible, forging the human spirit of perseverance and ambition, laying the groundwork for the celestial highways of tomorrow.</w:t>
      </w:r>
      <w:r>
        <w:br/>
      </w:r>
      <w:r>
        <w:br/>
        <w:t>4.5 Relay Handoff — Roads to Ships, The Expansion of Horizons</w:t>
      </w:r>
      <w:r>
        <w:br/>
      </w:r>
      <w:r>
        <w:br/>
        <w:t>The transition from Roads to Ships marks a pivotal Relay Handoff in the Civilizational Relay, a shift from the terrestrial arteries that bound empires to the vast, untamed expanse of the oceans. While roads provided internal cohesion and continental reach, they ultimately met their limit at the coastline. The development of ships shattered this boundary, offering an Expansion of Horizons that would transform the world from a collection of landmasses into an interconnected global network. This handoff from the engineered pathway to the navigable vessel marks the true genesis of the Master Mariner, laying the groundwork for all subsequent relays in our odyssey.</w:t>
      </w:r>
      <w:r>
        <w:br/>
      </w:r>
      <w:r>
        <w:br/>
        <w:t>From Terrestrial to Maritime Dominance: Roads represented humanity’s mastery over land. Ships, however, represented a new frontier—the mastery of the seas. This shift from terrestrial to maritime dominance was a revolutionary leap, enabling faster, more efficient transport of bulk goods over long distances, and opening up entirely new continents for exploration and trade. It was the first true global infrastructure, a living engine of expansion.</w:t>
      </w:r>
      <w:r>
        <w:br/>
      </w:r>
      <w:r>
        <w:br/>
        <w:t>Expanding the Geopolitical Relay: Ships dramatically expanded the Geopolitical Relay. Naval powers could project influence across oceans, establish colonial empires, and control global trade routes. The ability to move goods and armies across vast bodies of water fundamentally altered the balance of power, leading to the rise of maritime empires and the interconnectedness of distant cultures. The ship was the ultimate Master Weaver of global connections.</w:t>
      </w:r>
      <w:r>
        <w:br/>
      </w:r>
      <w:r>
        <w:br/>
        <w:t>New Engineering Challenges: The design and construction of ships presented entirely new engineering challenges, from hull design and sail rigging to navigation and shipbuilding techniques. The need to withstand the forces of the sea, to carry heavy cargo, and to navigate accurately across open water drove innovation in naval architecture, cartography, and astronomy. This constant adaptation and innovation, driven by the demands of maritime travel, further honed humanity’s problem-solving skills.</w:t>
      </w:r>
      <w:r>
        <w:br/>
      </w:r>
      <w:r>
        <w:br/>
        <w:t>The Seed of Global Interconnectedness: Ships, by connecting distant lands, planted the seed for all future forms of global interconnectedness. Their ability to bridge continents efficiently foreshadowed the later developments of rail, aviation, and ultimately, the internet. The lessons learned from managing and optimizing maritime systems would prove invaluable in the design of subsequent global infrastructures, demonstrating the continuous flow of knowledge and innovation across relays. The ship, therefore, was not just a means of transport but a critical enabler for the future of global trade and communication.</w:t>
      </w:r>
      <w:r>
        <w:br/>
      </w:r>
      <w:r>
        <w:br/>
        <w:t>The transition from Roads to Ships was a testament to humanity’s relentless Intent to overcome limitations and expand its horizons. It was a journey from the defined pathways of land to the boundless possibilities of the sea, a critical step in the C2C journey towards ever-greater consciousness and control over our environment. Roads had taught us permanence; ships would teach us global reach, setting the stage for the next great infrastructural leap. This was the Intelligent Observer adapting to new challenges, pushing the boundaries of what was possible, and preparing for the next great chapter in the Civilizational Relay.</w:t>
      </w:r>
    </w:p>
    <w:p w14:paraId="7FEADFCF" w14:textId="77777777" w:rsidR="00E70243" w:rsidRDefault="00636E1B">
      <w:r>
        <w:br w:type="page"/>
      </w:r>
    </w:p>
    <w:p w14:paraId="7099051A" w14:textId="77777777" w:rsidR="00E70243" w:rsidRDefault="00636E1B">
      <w:pPr>
        <w:pStyle w:val="Heading1"/>
      </w:pPr>
      <w:r>
        <w:t xml:space="preserve">Chapter 5: </w:t>
      </w:r>
    </w:p>
    <w:p w14:paraId="3965AEDB" w14:textId="77777777" w:rsidR="00E70243" w:rsidRDefault="00636E1B">
      <w:r>
        <w:t>Ships: Oceans as Superhighways of Empire, The Master Weaver’s Reach</w:t>
      </w:r>
    </w:p>
    <w:p w14:paraId="0CF1DD81" w14:textId="77777777" w:rsidR="00E70243" w:rsidRDefault="00636E1B">
      <w:r>
        <w:t>Chapter 5 — Ships: Oceans as Superhighways of Empire, The Master Weaver’s Reach</w:t>
      </w:r>
      <w:r>
        <w:br/>
      </w:r>
      <w:r>
        <w:br/>
        <w:t>Opening Frame: Oceans as Superhighways of Empire, The Master Weaver’s Reach</w:t>
      </w:r>
      <w:r>
        <w:br/>
      </w:r>
      <w:r>
        <w:br/>
        <w:t>From the enduring permanence of Roads, the Civilizational Relay now launches into the boundless expanse of the Oceans. This transition marks a profound shift from terrestrial arteries to maritime superhighways, from the fixed inscription of human will to the dynamic navigation of fluid frontiers. Ships, far more than mere vessels, became humanity’s fifth great infrastructure, the Master Weaver’s Reach that connected continents, forged global empires, and fundamentally reshaped human interaction with the planet. It was the next spark in the Olympian Torch of human ingenuity, illuminating the path for the Arrow of Time as it moved from regional networks to a truly globalized world. This handoff from the engineered pathway to the navigable vessel marks the true genesis of the Master Mariner, laying the groundwork for all subsequent relays in our odyssey.</w:t>
      </w:r>
      <w:r>
        <w:br/>
      </w:r>
      <w:r>
        <w:br/>
        <w:t>5.1 Harbors, Docks, and Naval Power — Thresholds of Continuity</w:t>
      </w:r>
      <w:r>
        <w:br/>
      </w:r>
      <w:r>
        <w:br/>
        <w:t>The development of Harbors, Docks, and Naval Power transformed coastlines into Thresholds of Continuity, vital interfaces where land-based infrastructure met the vast potential of the sea. These were not just points of embarkation but complex systems that facilitated trade, projected power, and sustained maritime civilizations.</w:t>
      </w:r>
      <w:r>
        <w:br/>
      </w:r>
      <w:r>
        <w:br/>
        <w:t>Britain’s Maritime Continuity – Thresholds of Intent: The rise of maritime powers, exemplified by Britain, demonstrates how a nation can leverage its geographical position and naval prowess to establish Maritime Continuity. Harbors became strategic assets, enabling the projection of power and the control of global trade routes. These were Thresholds of Intent, where national ambition met the practicalities of shipbuilding and navigation, shaping geopolitical landscapes for centuries.</w:t>
      </w:r>
      <w:r>
        <w:br/>
      </w:r>
      <w:r>
        <w:br/>
        <w:t>Shipbuilding and Naval Architecture – Engineering the Vessel: The construction of ships demanded a sophisticated understanding of Shipbuilding and Naval Architecture. From the earliest rafts and canoes to the grand sailing ships and ironclads, each vessel was a marvel of engineering, designed to withstand the forces of the sea, carry cargo, and provide stability. This continuous innovation in design, materials, and construction techniques represented humanity’s relentless pursuit of mastery over the marine environment.</w:t>
      </w:r>
      <w:r>
        <w:br/>
      </w:r>
      <w:r>
        <w:br/>
        <w:t>Sea Locks and Dry Docks — Hinges of Continuity and Optimization: The invention of Sea Locks and Dry Docks were critical innovations, acting as Hinges of Continuity and Optimization. Locks allowed ships to navigate changes in water levels, connecting rivers to seas and enabling inland access. Dry docks provided the means for efficient repair and maintenance, extending the lifespan of vessels and optimizing naval operations. These were complex engineering solutions that maximized the utility and longevity of maritime infrastructure.</w:t>
      </w:r>
      <w:r>
        <w:br/>
      </w:r>
      <w:r>
        <w:br/>
        <w:t>Foundations Arc — Skeleton, Guardian, Anchor, Continuity: The design of a ship, from its Skeleton (hull and frame) to its role as a Guardian of trade routes, an Anchor of imperial power, and a symbol of Continuity across generations, embodies a profound Foundations Arc. Each component, from the keel to the mast, was meticulously engineered to contribute to the vessel’s strength, stability, and purpose, reflecting a deep understanding of structural integrity and functional design.</w:t>
      </w:r>
      <w:r>
        <w:br/>
      </w:r>
      <w:r>
        <w:br/>
        <w:t>Energy Arc — From Muscle to Nuclear Fire, The Relentless Quest for Power: The Energy Arc of maritime history spans from the earliest reliance on human muscle and wind power to the revolutionary introduction of steam, diesel, and eventually Nuclear Fire. This Relentless Quest for Power drove continuous innovation in propulsion systems, increasing speed, range, and cargo capacity, fundamentally transforming global trade and naval warfare. Each leap in energy technology represented a new phase in the Civilizational Relay.</w:t>
      </w:r>
      <w:r>
        <w:br/>
      </w:r>
      <w:r>
        <w:br/>
        <w:t>Lift Principle — Sail, Wing, Keel, Kite, Lessons from the Air and Sea: The Lift Principle, manifest in Sail, Wing, Keel, and Kite, reveals humanity’s intuitive understanding of aerodynamics and hydrodynamics. From the earliest sails harnessing wind to the sophisticated keels providing stability, these designs drew Lessons from the Air and Sea, demonstrating a deep observational intelligence. This principle, refined over millennia, highlights the interconnectedness of natural forces and their application in engineering, showcasing the Master Builder’s ability to learn from nature.</w:t>
      </w:r>
      <w:r>
        <w:br/>
      </w:r>
      <w:r>
        <w:br/>
        <w:t>5.2 Navigation and Signal — Invisible Infrastructure, The Flow of Information</w:t>
      </w:r>
      <w:r>
        <w:br/>
      </w:r>
      <w:r>
        <w:br/>
        <w:t>Beyond the physical vessel, Navigation and Signal systems formed an Invisible Infrastructure, crucial for guiding ships across vast, featureless oceans and ensuring the Flow of Information. These intellectual and technological advancements were as vital as the ships themselves in enabling global maritime connectivity.</w:t>
      </w:r>
      <w:r>
        <w:br/>
      </w:r>
      <w:r>
        <w:br/>
        <w:t>Compass — China’s Gift, Direction in Uncertainty: The invention of the Compass, often attributed to China, was a revolutionary Gift that provided Direction in Uncertainty. It freed mariners from reliance on celestial bodies alone, enabling navigation in cloudy weather and across open seas. The compass was a critical Information Relay, transforming the unknown into a navigable space and profoundly expanding the reach of maritime exploration and trade.</w:t>
      </w:r>
      <w:r>
        <w:br/>
      </w:r>
      <w:r>
        <w:br/>
        <w:t>Pharos Lighthouse — Flame as Signal, A Beacon of Continuity: The Pharos Lighthouse of Alexandria, one of the Seven Wonders of the Ancient World, epitomized the power of Flame as Signal. It was a Beacon of Continuity, guiding ships safely into harbor and marking the threshold between the perilous sea and the welcoming land. Lighthouses, in general, represent humanity’s commitment to providing vital navigational information, an enduring infrastructure of safety and guidance.</w:t>
      </w:r>
      <w:r>
        <w:br/>
      </w:r>
      <w:r>
        <w:br/>
        <w:t>Chronometer — Time Discipline, Anchoring in the Abstract: The development of the Chronometer was a monumental achievement, enabling precise Time Discipline at sea. By accurately determining longitude, mariners could pinpoint their position with unprecedented accuracy, effectively Anchoring in the Abstract the vastness of the ocean. The chronometer was a critical Information Relay, transforming navigation from an art into a science and dramatically reducing the risks of long-distance sea travel.</w:t>
      </w:r>
      <w:r>
        <w:br/>
      </w:r>
      <w:r>
        <w:br/>
        <w:t>Charts and Maps — Visualizing the Unseen: The continuous refinement of Charts and Maps was essential for maritime navigation. These visual representations of coastlines, depths, currents, and hazards transformed the unseen into the understandable. They were the original data visualizations, allowing mariners to plan routes, avoid dangers, and share knowledge, further solidifying the Invisible Infrastructure of information.</w:t>
      </w:r>
      <w:r>
        <w:br/>
      </w:r>
      <w:r>
        <w:br/>
        <w:t>5.3 Philosophical Cadence – The Ship’s Global Embrace</w:t>
      </w:r>
      <w:r>
        <w:br/>
      </w:r>
      <w:r>
        <w:br/>
        <w:t>The Ship, as a Civilizational Relay, embodies a profound Philosophical Cadence—the Global Embrace of connectivity, the relentless pursuit of new horizons, and the transformative power of bridging vast distances. It is a testament to humanity’s capacity to conquer the most formidable natural barriers, inscribing its Intent upon the oceans and forever altering the rhythm of human history. The ship’s ability to carry goods, people, and ideas across the world resonates deeply with the human quest for exploration, trade, and a shared global destiny.</w:t>
      </w:r>
      <w:r>
        <w:br/>
      </w:r>
      <w:r>
        <w:br/>
        <w:t>The Olympian Torch as a Global Beacon: The Olympian Torch, passed from Roads to Ships, transforms into a Global Beacon. It is no longer confined to terrestrial pathways but carried across vast oceans, igniting new ideas, fostering cultural exchange, and spreading the light of human ingenuity to every corner of the globe. The torch becomes a symbol of interconnected progress, a beacon of exploration that pushes the boundaries of the known world and illuminates the path towards a global civilization.</w:t>
      </w:r>
      <w:r>
        <w:br/>
      </w:r>
      <w:r>
        <w:br/>
        <w:t>The Arrow of Time as a Global Current: The Arrow of Time, in the context of ships, becomes a powerful Global Current, accelerating the pace of human history on a planetary scale. Events unfold with unprecedented interconnectedness, empires rise and fall with global implications, and the world shrinks as distances become more easily traversed. This philosophical understanding encourages us to view progress as a dynamic, often rapid, movement, where the velocity of change itself becomes a defining characteristic of global civilization.</w:t>
      </w:r>
      <w:r>
        <w:br/>
      </w:r>
      <w:r>
        <w:br/>
        <w:t>Standing on the Shoulders of Giants, Navigating New Seas: The metaphor of Standing on the Shoulders of Giants takes on a new dimension with ships. We build upon the foundational knowledge of those who first built roads, but we also Navigate New Seas, expanding the reach of human influence across oceans. The ancient mariners who mastered the winds and currents are the giants upon whose wisdom we stand, enabling us to design modern container ships, submarines, and oceanographic vessels. Their legacy is not static but a dynamic force that continues to propel us towards new maritime frontiers.</w:t>
      </w:r>
      <w:r>
        <w:br/>
      </w:r>
      <w:r>
        <w:br/>
        <w:t>Per Ardua ad Astra, Through the Oceans to the Stars: The motto Per Ardua ad Astra—"Through adversity to the stars"—finds its deep resonance in the challenges of maritime exploration. The adversities of storms, uncharted waters, and the sheer vastness of the ocean forced humanity to innovate, to develop resilience, and to collaborate. This struggle, this Pledge to the Future, was a necessary step in our journey towards greater control over our environment, ultimately leading to the ability to reach for the stars. The ship, therefore, is not just a physical challenge but a spiritual crucible, forging the human spirit of perseverance and ambition, laying the groundwork for the celestial voyages of tomorrow.</w:t>
      </w:r>
      <w:r>
        <w:br/>
      </w:r>
      <w:r>
        <w:br/>
        <w:t>5.4 Relay Handoff — Ships to Rail, The Iron Embrace of Continents</w:t>
      </w:r>
      <w:r>
        <w:br/>
      </w:r>
      <w:r>
        <w:br/>
        <w:t>The transition from Ships to Rail marks a pivotal Relay Handoff in the Civilizational Relay, a shift from the global reach of maritime power to the intensive, high-volume connectivity of continental interiors. While ships conquered the oceans, they still relied on ports as gateways to the land. The development of rail shattered this dependency, offering an Iron Embrace of Continents that would transform vast landmasses into integrated economic and social units. This handoff from the navigable vessel to the fixed track marks the true genesis of the Master Rail Engineer, laying the groundwork for all subsequent relays in our odyssey.</w:t>
      </w:r>
      <w:r>
        <w:br/>
      </w:r>
      <w:r>
        <w:br/>
        <w:t>From Global Reach to Continental Integration: Ships provided global reach, connecting distant continents. Rail, however, provided intensive continental integration, enabling the rapid and efficient movement of goods and people deep into landlocked regions. This shift from extensive to intensive connectivity was a revolutionary leap, transforming vast, undeveloped interiors into productive economic zones. It was the first true continental infrastructure, a powerful engine of internal development.</w:t>
      </w:r>
      <w:r>
        <w:br/>
      </w:r>
      <w:r>
        <w:br/>
        <w:t>Expanding the Geopolitical Relay: Rail dramatically expanded the Geopolitical Relay within continents. Nations could now exploit vast natural resources, move armies rapidly, and administer distant provinces with unprecedented efficiency. The construction of transcontinental railways, such as in the United States and Russia, was a strategic act of nation-building, unifying diverse regions and solidifying national power. The rail was the ultimate Master Weaver of national cohesion.</w:t>
      </w:r>
      <w:r>
        <w:br/>
      </w:r>
      <w:r>
        <w:br/>
        <w:t>New Engineering Challenges: The design and construction of railways presented entirely new engineering challenges, from track laying and bridge building to tunnel excavation and locomotive design. The need for precise gradients, durable materials, and complex signaling systems drove innovation in civil engineering, mechanical engineering, and organizational management. This constant adaptation and innovation, driven by the demands of rail transport, further honed humanity’s problem-solving skills.</w:t>
      </w:r>
      <w:r>
        <w:br/>
      </w:r>
      <w:r>
        <w:br/>
        <w:t>The Seed of Standardized Systems: Rail, by its very nature, demanded standardization. Track gauges, signaling systems, and even time itself had to be standardized to ensure efficient operation across vast networks. This inherent need for standardization laid the groundwork for future complex systems, demonstrating the continuous flow of knowledge and innovation across relays. The rail, therefore, was not just a means of transport but a critical enabler for the future of interconnected, standardized infrastructure.</w:t>
      </w:r>
      <w:r>
        <w:br/>
      </w:r>
      <w:r>
        <w:br/>
        <w:t>The transition from Ships to Rail was a testament to humanity’s relentless Intent to overcome limitations and expand its horizons. It was a journey from the boundless possibilities of the sea to the disciplined, high-velocity arteries of the land, a critical step in the C2C journey towards ever-greater consciousness and control over our environment. Ships had taught us global reach; rail would teach us continental integration, setting the stage for the next great infrastructural leap. This was the Intelligent Observer adapting to new challenges, pushing the boundaries of what was possible, and preparing for the next great chapter in the Civilizational Relay.</w:t>
      </w:r>
    </w:p>
    <w:p w14:paraId="35CB5E74" w14:textId="77777777" w:rsidR="00E70243" w:rsidRDefault="00636E1B">
      <w:r>
        <w:br w:type="page"/>
      </w:r>
    </w:p>
    <w:p w14:paraId="55F351A5" w14:textId="77777777" w:rsidR="00E70243" w:rsidRDefault="00636E1B">
      <w:pPr>
        <w:pStyle w:val="Heading1"/>
      </w:pPr>
      <w:r>
        <w:t xml:space="preserve">Chapter 6: </w:t>
      </w:r>
    </w:p>
    <w:p w14:paraId="7290080C" w14:textId="77777777" w:rsidR="00E70243" w:rsidRDefault="00636E1B">
      <w:r>
        <w:t>Rail: The Iron Pulse, Standardizing the Continental Rhythm</w:t>
      </w:r>
    </w:p>
    <w:p w14:paraId="1A919DC9" w14:textId="77777777" w:rsidR="00E70243" w:rsidRDefault="00636E1B">
      <w:r>
        <w:t>Chapter 6 — Rail: The Iron Pulse, Standardizing the Continental Rhythm</w:t>
      </w:r>
      <w:r>
        <w:br/>
      </w:r>
      <w:r>
        <w:br/>
        <w:t>Opening Frame: The Iron Pulse, Standardizing the Continental Rhythm</w:t>
      </w:r>
      <w:r>
        <w:br/>
      </w:r>
      <w:r>
        <w:br/>
        <w:t>From the global reach of Ships, the Civilizational Relay now thunders into the heart of continents with Rail. This transition marks a profound shift from the fluid pathways of the sea to the rigid, high-velocity arteries of the land, from the organic rhythm of wind and current to the relentless, mechanical Iron Pulse of the locomotive. Rail, far more than a mere mode of transport, became humanity’s sixth great infrastructure, the force that Standardized the Continental Rhythm, unified nations, and fundamentally reshaped the economic and social landscape. It was the next spark in the Olympian Torch of human ingenuity, illuminating the path for the Arrow of Time as it moved from localized economies to integrated national and international markets. This handoff from the navigable vessel to the fixed track marks the true genesis of the Master Rail Engineer, laying the groundwork for all subsequent relays in our odyssey.</w:t>
      </w:r>
      <w:r>
        <w:br/>
      </w:r>
      <w:r>
        <w:br/>
        <w:t>6.1 The Iron Pulse — Locomotive as Living Engine, The Master Builder’s Will</w:t>
      </w:r>
      <w:r>
        <w:br/>
      </w:r>
      <w:r>
        <w:br/>
        <w:t>The locomotive, the beating heart of the railway system, was a revolutionary Living Engine that embodied the Master Builder’s Will to conquer distance and time. Its development marked a pivotal moment in the Civilizational Relay, transforming the very concept of speed and scale.</w:t>
      </w:r>
      <w:r>
        <w:br/>
      </w:r>
      <w:r>
        <w:br/>
        <w:t>Steam Power and the Force Multiplier: The steam locomotive was the ultimate force multiplier of its era. It could haul immense loads at speeds previously unimaginable, far surpassing the capabilities of horses or canal barges. This raw power transformed industries, enabling the rapid transport of raw materials to factories and finished goods to markets, fueling the Industrial Revolution.</w:t>
      </w:r>
      <w:r>
        <w:br/>
      </w:r>
      <w:r>
        <w:br/>
        <w:t>Engineering the Iron Horse: The design and construction of locomotives demanded a synthesis of mechanical engineering, metallurgy, and thermodynamics. From Stephenson’s Rocket to the massive Big Boys, each iteration represented a triumph of human ingenuity, pushing the boundaries of power, efficiency, and reliability. This continuous innovation in engine design was a testament to the Master Builder’s relentless pursuit of optimization.</w:t>
      </w:r>
      <w:r>
        <w:br/>
      </w:r>
      <w:r>
        <w:br/>
        <w:t>The Track as Invisible Infrastructure: While the locomotive was the visible icon, the Track itself was the Invisible Infrastructure that made it all possible. The precise engineering of gradients, curves, and the standardized gauge were critical. The laying of thousands of miles of track across diverse terrains—through mountains, over rivers, and across deserts—represented a monumental civil engineering feat, demonstrating humanity’s capacity for large-scale, coordinated effort.</w:t>
      </w:r>
      <w:r>
        <w:br/>
      </w:r>
      <w:r>
        <w:br/>
        <w:t>The Iron Pulse and Societal Rhythm: The rhythmic chugging of the locomotive, the Iron Pulse, became the new heartbeat of industrial society. It dictated the pace of commerce, the movement of people, and even the synchronization of time. The railway imposed a new, standardized rhythm on daily life, replacing local variations with a continental cadence.</w:t>
      </w:r>
      <w:r>
        <w:br/>
      </w:r>
      <w:r>
        <w:br/>
        <w:t>6.2 Standardizing the World — Time, Gauge, and the Global Network</w:t>
      </w:r>
      <w:r>
        <w:br/>
      </w:r>
      <w:r>
        <w:br/>
        <w:t>The railway’s most profound impact, beyond mere transportation, was its role in Standardizing the World. The need for efficient operation across vast networks necessitated the standardization of Time, Gauge, and Operational Protocols, laying the groundwork for a truly globalized system.</w:t>
      </w:r>
      <w:r>
        <w:br/>
      </w:r>
      <w:r>
        <w:br/>
        <w:t>Standard Time: Unifying the Clock: Before railways, each town kept its own local time. The need for synchronized train schedules made this impractical, leading to the adoption of Standard Time Zones. This was a revolutionary act of abstract infrastructure, unifying the clock across vast regions and fundamentally altering humanity’s perception and organization of time. It was a critical Information Relay, enabling complex coordination on an unprecedented scale.</w:t>
      </w:r>
      <w:r>
        <w:br/>
      </w:r>
      <w:r>
        <w:br/>
        <w:t>Standard Gauge: Unifying the Tracks: The proliferation of different track gauges initially created logistical nightmares. The eventual adoption of a Standard Gauge (primarily Stephenson’s gauge) allowed for seamless interoperability across national and international borders. This technical standardization was a powerful force for economic integration and geopolitical cohesion, demonstrating the Master Weaver’s ability to create a unified network from disparate parts.</w:t>
      </w:r>
      <w:r>
        <w:br/>
      </w:r>
      <w:r>
        <w:br/>
        <w:t>Operational Protocols and Signaling Systems: The safe and efficient operation of railways required sophisticated Operational Protocols and Signaling Systems. From semaphore signals to telegraph-based communication, these innovations created an intricate, real-time information infrastructure that managed the flow of trains, preventing collisions and optimizing traffic. This was an early form of complex system management, a precursor to modern air traffic control and digital networks.</w:t>
      </w:r>
      <w:r>
        <w:br/>
      </w:r>
      <w:r>
        <w:br/>
        <w:t>Britain’s Export — Rail as Global Template, The Seeds of Connection: Britain, as the birthplace of the railway, exported its technology, engineering expertise, and operational models across the globe. Rail as Global Template became a powerful tool for imperial expansion and economic development, laying the Seeds of Connection that would bind distant lands into a global network. From India to Argentina, British railway engineers and financiers shaped the infrastructure of nations, demonstrating the profound geopolitical reach of this new technology.</w:t>
      </w:r>
      <w:r>
        <w:br/>
      </w:r>
      <w:r>
        <w:br/>
        <w:t>6.3 Philosophical Cadence — Rail as Civilizational Rhythm, The Pulse of Progress</w:t>
      </w:r>
      <w:r>
        <w:br/>
      </w:r>
      <w:r>
        <w:br/>
        <w:t>The Rail, as a Civilizational Relay, embodies a profound Philosophical Cadence—the Civilizational Rhythm of standardization, integration, and the relentless Pulse of Progress. It is a testament to humanity’s capacity to impose order and efficiency on vast landscapes, inscribing its Intent upon the continents and forever altering the rhythm of human history. The rail’s linear progression, its connection of disparate points, and its ability to facilitate the flow of all other relays resonate deeply with the human quest for order, control, and a lasting legacy.</w:t>
      </w:r>
      <w:r>
        <w:br/>
      </w:r>
      <w:r>
        <w:br/>
        <w:t>The Olympian Torch as a Streamlined Beam: The Olympian Torch, passed from Ships to Rail, transforms into a Streamlined Beam. It is no longer carried across fluid oceans but along deliberately engineered tracks, symbolizing the shift from organic movement to precise, mechanical direction. The torch becomes a symbol of directed progress, a beacon of human will that carves a clear trajectory through the landscape of history, unifying diverse regions under a common rhythm.</w:t>
      </w:r>
      <w:r>
        <w:br/>
      </w:r>
      <w:r>
        <w:br/>
        <w:t>The Arrow of Time as a High-Speed Trajectory: The Arrow of Time, in the context of rail, becomes a High-Speed Trajectory, accelerating the pace of human history on a continental scale. Events unfold with unprecedented rapidity, economies integrate, and the world shrinks as distances become more easily traversed. This philosophical understanding encourages us to view progress not as a meandering journey but as a purposeful, high-velocity advance, where each infrastructural layer builds upon the last, contributing to a grand, unfolding design.</w:t>
      </w:r>
      <w:r>
        <w:br/>
      </w:r>
      <w:r>
        <w:br/>
        <w:t>Standing on the Shoulders of Giants, Forging Iron Paths: The metaphor of Standing on the Shoulders of Giants takes on a new dimension with rail. We build upon the foundational knowledge of those who first mastered the seas, but we also Forge Iron Paths, creating enduring arteries for future generations. The engineers who designed the first locomotives and laid the first tracks are the giants upon whose wisdom we stand, enabling us to design modern high-speed rail networks and complex logistical systems. Their legacy is not static but a dynamic force that continues to propel us towards new frontiers of continental integration.</w:t>
      </w:r>
      <w:r>
        <w:br/>
      </w:r>
      <w:r>
        <w:br/>
        <w:t>Per Ardua ad Astra, Through the Iron Pulse to the Stars: The motto Per Ardua ad Astra—"Through adversity to the stars"—finds its deep resonance in the challenges of railway construction. The adversities of terrain, climate, and the sheer scale of engineering required to build transcontinental lines forced humanity to innovate, to develop resilience, and to collaborate. This struggle, this Pledge to the Future, was a necessary step in our journey towards greater control over our environment, ultimately leading to the ability to reach for the stars. The rail, therefore, is not just a physical challenge but a spiritual crucible, forging the human spirit of perseverance and ambition, laying the groundwork for the future of terrestrial and even extraterrestrial transport.</w:t>
      </w:r>
      <w:r>
        <w:br/>
      </w:r>
      <w:r>
        <w:br/>
        <w:t>6.4 Relay Handoff — Rail to Loom, The Logic of Automation</w:t>
      </w:r>
      <w:r>
        <w:br/>
      </w:r>
      <w:r>
        <w:br/>
        <w:t>The transition from Rail to Loom marks a pivotal Relay Handoff in the Civilizational Relay, a shift from the physical standardization of continental movement to the abstract standardization of programmable logic. While rail unified physical space, the loom, particularly the Jacquard loom, began to unify the very processes of production and information. This handoff from the mechanical pulse to the coded pattern marks the true genesis of the Master Programmer, laying the groundwork for all subsequent relays in our odyssey.</w:t>
      </w:r>
      <w:r>
        <w:br/>
      </w:r>
      <w:r>
        <w:br/>
        <w:t>From Physical to Abstract Standardization: Rail demanded physical standardization of gauges and time. The loom, however, introduced abstract standardization through punched cards and programmable patterns. This shift from physical to abstract control was a revolutionary leap, enabling the automation of complex tasks and the precise replication of intricate designs. It was the first true programmable infrastructure, a precursor to the digital age.</w:t>
      </w:r>
      <w:r>
        <w:br/>
      </w:r>
      <w:r>
        <w:br/>
        <w:t>Expanding the Information Relay: While rail facilitated the flow of physical goods and information, the loom expanded the Information Relay into the realm of automated instruction. The punched cards of the Jacquard loom encoded complex patterns, allowing for the mechanical execution of intricate designs without constant human intervention. This was an early form of data storage and processing, a critical step in the evolution of information technology.</w:t>
      </w:r>
      <w:r>
        <w:br/>
      </w:r>
      <w:r>
        <w:br/>
        <w:t>New Engineering Challenges: The design and construction of automated looms presented new engineering challenges, from the mechanics of the weaving process to the logic of the punched card system. The need for precise synchronization, reliable mechanical movements, and the ability to encode and decode complex patterns drove innovation in mechanical engineering, early computing, and industrial design. This constant adaptation and innovation, driven by the demands of automated production, further honed humanity’s problem-solving skills.</w:t>
      </w:r>
      <w:r>
        <w:br/>
      </w:r>
      <w:r>
        <w:br/>
        <w:t>The Seed of Digital Logic: The loom, particularly the Jacquard loom, planted the seed for all future forms of digital logic and automation. Its use of binary-like punched cards to control complex operations directly influenced Charles Babbage’s designs for the Analytical Engine and Ada Lovelace’s pioneering work in programming. The lessons learned from automating textile production would prove invaluable in the design of subsequent computing infrastructures, demonstrating the continuous flow of knowledge and innovation across relays. The loom, therefore, was not just a means of production but a critical enabler for the future of information technology.</w:t>
      </w:r>
      <w:r>
        <w:br/>
      </w:r>
      <w:r>
        <w:br/>
        <w:t>The transition from Rail to Loom was a testament to humanity’s relentless Intent to overcome limitations and expand its horizons. It was a journey from the physical standardization of the continent to the abstract standardization of logic, a critical step in the C2C journey towards ever-greater consciousness and control over our environment. Rail had taught us continental rhythm; the loom would teach us programmable logic, setting the stage for the next great infrastructural leap. This was the Intelligent Observer adapting to new challenges, pushing the boundaries of what was possible, and preparing for the next great chapter in the Civilizational Relay.</w:t>
      </w:r>
    </w:p>
    <w:p w14:paraId="5F5EF15F" w14:textId="77777777" w:rsidR="00E70243" w:rsidRDefault="00636E1B">
      <w:r>
        <w:br w:type="page"/>
      </w:r>
    </w:p>
    <w:p w14:paraId="585EC30B" w14:textId="77777777" w:rsidR="00E70243" w:rsidRDefault="00636E1B">
      <w:pPr>
        <w:pStyle w:val="Heading1"/>
      </w:pPr>
      <w:r>
        <w:t xml:space="preserve">Chapter 7: </w:t>
      </w:r>
    </w:p>
    <w:p w14:paraId="466D6EAA" w14:textId="77777777" w:rsidR="00E70243" w:rsidRDefault="00636E1B">
      <w:r>
        <w:t>The Loom: The Binary Birth, Weaving the Logic of the Modern World</w:t>
      </w:r>
    </w:p>
    <w:p w14:paraId="6F3B3849" w14:textId="77777777" w:rsidR="00E70243" w:rsidRDefault="00636E1B">
      <w:r>
        <w:t>Chapter 7 — The Loom: The Binary Birth, Weaving the Logic of the Modern World</w:t>
      </w:r>
      <w:r>
        <w:br/>
      </w:r>
      <w:r>
        <w:br/>
        <w:t>Opening Frame: The Binary Birth, Weaving the Logic of the Modern World</w:t>
      </w:r>
      <w:r>
        <w:br/>
      </w:r>
      <w:r>
        <w:br/>
        <w:t>From the iron pulse of Rail, the Civilizational Relay now shifts to the intricate dance of The Loom. This transition marks a profound conceptual leap, moving from the physical standardization of continental movement to the abstract standardization of programmable logic. The loom, particularly the Jacquard loom, far more than a device for weaving textiles, became humanity’s seventh great infrastructure, the Binary Birth that laid the foundational logic for the digital age. It was the next spark in the Olympian Torch of human ingenuity, illuminating the path for the Arrow of Time as it moved from mechanical power to information processing. This handoff from the physical network to the coded pattern marks the true genesis of the Master Programmer, laying the groundwork for all subsequent relays in our odyssey.</w:t>
      </w:r>
      <w:r>
        <w:br/>
      </w:r>
      <w:r>
        <w:br/>
        <w:t>7.1 From Cottage to Factory — Rhythm Scaled, The Industrial Symphony</w:t>
      </w:r>
      <w:r>
        <w:br/>
      </w:r>
      <w:r>
        <w:br/>
        <w:t>The evolution of the loom, from simple hand-operated devices to complex power looms, mirrored and propelled the broader Industrial Revolution. This transformation, From Cottage to Factory, represented a fundamental shift in the Rhythm of production, scaling human effort into an Industrial Symphony of unprecedented output.</w:t>
      </w:r>
      <w:r>
        <w:br/>
      </w:r>
      <w:r>
        <w:br/>
        <w:t>The Mechanization of Production: Early looms, while ingenious, were limited by human strength and dexterity. The introduction of water and then steam power to drive looms dramatically increased production speed and volume. This mechanization was a critical step in the Civilizational Relay, demonstrating how external energy sources could amplify human labor and transform craft into industry.</w:t>
      </w:r>
      <w:r>
        <w:br/>
      </w:r>
      <w:r>
        <w:br/>
        <w:t>Rhythm Scaled: The Factory System: The power loom necessitated the factory system, bringing workers and machines together under one roof. This created a new Rhythm Scaled for human activity, with synchronized shifts, specialized tasks, and a relentless pace dictated by the machines. The factory became a new form of infrastructure, organizing human and mechanical resources for mass production, a testament to the Master Builder’s capacity for complex organizational design.</w:t>
      </w:r>
      <w:r>
        <w:br/>
      </w:r>
      <w:r>
        <w:br/>
        <w:t>Urbanization and Social Transformation: The rise of textile factories fueled rapid urbanization, drawing populations from rural areas to burgeoning industrial cities. This led to profound social transformations, creating new classes of industrial workers and challenging traditional social structures. The loom, therefore, was not just a technological innovation but a powerful catalyst for societal change, a Master Weaver of new social fabrics.</w:t>
      </w:r>
      <w:r>
        <w:br/>
      </w:r>
      <w:r>
        <w:br/>
        <w:t>The Birth of Industrial Engineering: The complexities of managing factories, optimizing production lines, and maintaining machinery gave birth to the discipline of industrial engineering. Concepts like division of labor, quality control, and efficiency studies emerged from the textile industry, laying the groundwork for modern manufacturing practices. This was the Intelligent Observer applying scientific principles to the organization of human and mechanical systems.</w:t>
      </w:r>
      <w:r>
        <w:br/>
      </w:r>
      <w:r>
        <w:br/>
        <w:t>7.2 Infrastructure Boom — Factories, Cities, and Engineers, The Built Environment of Progress</w:t>
      </w:r>
      <w:r>
        <w:br/>
      </w:r>
      <w:r>
        <w:br/>
        <w:t>The proliferation of looms and textile factories triggered an Infrastructure Boom, leading to the rapid growth of Factories, Cities, and Engineers. This period saw the creation of a new Built Environment of Progress, designed to support and sustain industrial production.</w:t>
      </w:r>
      <w:r>
        <w:br/>
      </w:r>
      <w:r>
        <w:br/>
        <w:t>Factory Architecture and Design: Factories themselves became a new architectural form, designed for efficiency, light, and the accommodation of machinery. Multi-story mills, with their large windows and open floor plans, were optimized for textile production. This specialized architecture reflected the changing needs of industry, where the building itself became an integral part of the production infrastructure.</w:t>
      </w:r>
      <w:r>
        <w:br/>
      </w:r>
      <w:r>
        <w:br/>
        <w:t>Urban Planning and Infrastructure: The rapid growth of factory towns necessitated new urban planning and infrastructure. Housing for workers, transportation networks (roads, canals, and later rail) to bring in raw materials and ship out finished goods, and public services like water and sanitation became critical. These were the challenges that shaped the early modern city, demonstrating the Master Builder’s role in creating holistic urban systems.</w:t>
      </w:r>
      <w:r>
        <w:br/>
      </w:r>
      <w:r>
        <w:br/>
        <w:t>The Rise of the Professional Engineer: The demands of the Industrial Revolution led to the formalization of engineering as a profession. Civil engineers designed canals, railways, and factory buildings; mechanical engineers designed and built the machinery; and industrial engineers optimized the production processes. This era saw the emergence of a specialized class of Engineers, whose expertise was essential for building and maintaining the complex infrastructures of the new industrial age.</w:t>
      </w:r>
      <w:r>
        <w:br/>
      </w:r>
      <w:r>
        <w:br/>
        <w:t>The Interconnected Web of Infrastructure: The loom, therefore, was not an isolated technology but a node in an Interconnected Web of Infrastructure. Its success depended on reliable energy sources (coal, steam), efficient transportation (canals, rail), and a skilled workforce. This interconnectedness highlighted the systemic nature of infrastructural development, where each component relied on and supported others, creating a complex Civilizational Relay.</w:t>
      </w:r>
      <w:r>
        <w:br/>
      </w:r>
      <w:r>
        <w:br/>
        <w:t>7.3 Jacquard and the Birth of Programmable Infrastructure, The First Glimmer of AI</w:t>
      </w:r>
      <w:r>
        <w:br/>
      </w:r>
      <w:r>
        <w:br/>
        <w:t>The invention of the Jacquard loom in 1801 by Joseph Marie Jacquard was a pivotal moment, marking the Birth of Programmable Infrastructure and offering the First Glimmer of AI. This innovation fundamentally changed how patterns were woven and, more profoundly, how information could be processed.</w:t>
      </w:r>
      <w:r>
        <w:br/>
      </w:r>
      <w:r>
        <w:br/>
        <w:t>Punched Cards: The Binary Birth: Jacquard’s genius lay in using a series of Punched Cards to control the weaving process. Each hole (or lack thereof) on a card corresponded to a specific action of the loom’s needles, effectively creating a binary code. This Binary Birth of information processing—where patterns were encoded as discrete units of data—was a direct precursor to modern computing. It demonstrated that complex operations could be automated through a sequence of simple instructions.</w:t>
      </w:r>
      <w:r>
        <w:br/>
      </w:r>
      <w:r>
        <w:br/>
        <w:t>Automated Pattern Generation: Before Jacquard, intricate patterns required highly skilled weavers to manually manipulate threads, a slow and error-prone process. The Jacquard loom allowed for the automated generation of complex patterns, making intricate designs accessible and reproducible on a mass scale. This was an early form of automation, where the machine executed a pre-programmed sequence of actions, a testament to the Master Programmer’s vision.</w:t>
      </w:r>
      <w:r>
        <w:br/>
      </w:r>
      <w:r>
        <w:br/>
        <w:t>Influence on Computing: Babbage and Lovelace: The Jacquard loom’s punched card system profoundly influenced Charles Babbage in his design of the Analytical Engine, considered the first mechanical general-purpose computer. Ada Lovelace, Babbage’s collaborator, recognized the loom’s significance, noting that the Analytical Engine “weaves algebraic patterns just as the Jacquard-loom weaves flowers and leaves.” This direct lineage highlights the loom’s role as a foundational infrastructure for information technology.</w:t>
      </w:r>
      <w:r>
        <w:br/>
      </w:r>
      <w:r>
        <w:br/>
        <w:t>The Loom as a Metaphor for Information Processing: Beyond its direct influence, the loom became a powerful Metaphor for Information Processing. The act of weaving threads into complex patterns mirrored the way data could be manipulated and combined to create meaningful outputs. This conceptual framework laid the groundwork for understanding algorithms, data structures, and the very nature of computation, demonstrating the Intelligent Observer’s capacity to abstract principles from physical processes.</w:t>
      </w:r>
      <w:r>
        <w:br/>
      </w:r>
      <w:r>
        <w:br/>
        <w:t>7.4 Philosophical Cadence – The Loom’s Legacy, Weaving the Future</w:t>
      </w:r>
      <w:r>
        <w:br/>
      </w:r>
      <w:r>
        <w:br/>
        <w:t>The Loom, as a Civilizational Relay, embodies a profound Philosophical Cadence—the Loom’s Legacy, the intricate dance of logic and automation, and the relentless drive to Weave the Future. It is a testament to humanity’s capacity to abstract patterns, encode instructions, and create programmable infrastructures that transform raw materials into complex designs. The loom’s binary logic, its ability to automate intricate processes, and its profound influence on the birth of computing resonate deeply with the human quest for order, control, and the creation of intelligent systems.</w:t>
      </w:r>
      <w:r>
        <w:br/>
      </w:r>
      <w:r>
        <w:br/>
        <w:t>The Olympian Torch as a Coded Pattern: The Olympian Torch, passed from Rail to Loom, transforms into a Coded Pattern. It is no longer a physical flame but an abstract sequence of instructions, symbolizing the shift from mechanical power to information processing. The torch becomes a symbol of intelligent design, a beacon of human will that encodes complex logic into the fabric of reality, guiding the trajectory of automation and computation.</w:t>
      </w:r>
      <w:r>
        <w:br/>
      </w:r>
      <w:r>
        <w:br/>
        <w:t>The Arrow of Time as a Programmed Sequence: The Arrow of Time, in the context of the loom, becomes a Programmed Sequence, accelerating the pace of human history through automation and information processing. Events unfold with unprecedented precision, industries transform, and the world becomes increasingly interconnected through digital logic. This philosophical understanding encourages us to view progress not as a random walk but as a purposeful, algorithmically driven advance, where each infrastructural layer builds upon the last, contributing to a grand, unfolding design.</w:t>
      </w:r>
      <w:r>
        <w:br/>
      </w:r>
      <w:r>
        <w:br/>
        <w:t>Standing on the Shoulders of Giants, Weaving New Realities: The metaphor of Standing on the Shoulders of Giants takes on a new dimension with the loom. We build upon the foundational knowledge of those who first built railways, but we also Weave New Realities, creating programmable systems that extend human creativity and control. The inventors of the Jacquard loom are the giants upon whose wisdom we stand, enabling us to design modern computers, software, and artificial intelligence. Their legacy is not static but a dynamic force that continues to propel us towards new frontiers of information and automation.</w:t>
      </w:r>
      <w:r>
        <w:br/>
      </w:r>
      <w:r>
        <w:br/>
        <w:t>Per Ardua ad Astra, Through the Binary to the Stars: The motto Per Ardua ad Astra—"Through adversity to the stars"—finds its deep resonance in the challenges of developing programmable infrastructure. The adversities of mechanical complexity, logical design, and the sheer scale of automation forced humanity to innovate, to develop resilience, and to collaborate. This struggle, this Pledge to the Future, was a necessary step in our journey towards greater control over our environment, ultimately leading to the ability to reach for the stars. The loom, therefore, is not just a physical challenge but a spiritual crucible, forging the human spirit of perseverance and ambition, laying the groundwork for the digital highways of tomorrow and the intelligent systems that will guide us to the cosmos.</w:t>
      </w:r>
      <w:r>
        <w:br/>
      </w:r>
      <w:r>
        <w:br/>
        <w:t>7.5 Relay Handoff — Loom to Engine, The Power of Automation</w:t>
      </w:r>
      <w:r>
        <w:br/>
      </w:r>
      <w:r>
        <w:br/>
        <w:t>The transition from Loom to Engine marks a pivotal Relay Handoff in the Civilizational Relay, a shift from the abstract logic of automation to the raw, harnessed power that drives it. While the loom introduced programmable control, the engine provided the brute force necessary to scale that control across vast industrial landscapes. This handoff from the coded pattern to the relentless fire marks the true genesis of the Master of Thermodynamics, laying the groundwork for all subsequent relays in our odyssey.</w:t>
      </w:r>
      <w:r>
        <w:br/>
      </w:r>
      <w:r>
        <w:br/>
        <w:t>From Logic to Power: The loom demonstrated the power of logic and automation. The engine, however, provided the physical power to execute that logic on an industrial scale. This shift from abstract control to tangible force was a revolutionary leap, enabling the mass production of goods and the transformation of entire economies. It was the ultimate force multiplier, converting raw energy into unprecedented output.</w:t>
      </w:r>
      <w:r>
        <w:br/>
      </w:r>
      <w:r>
        <w:br/>
        <w:t>Expanding the Industrial Relay: While the loom initiated industrial processes, the engine expanded the Industrial Relay into virtually every sector of human activity. From factories and mines to transportation and agriculture, engines provided the power to drive machinery, move goods, and reshape landscapes. This widespread application of mechanical power accelerated the pace of industrialization and global economic integration.</w:t>
      </w:r>
      <w:r>
        <w:br/>
      </w:r>
      <w:r>
        <w:br/>
        <w:t>New Engineering Challenges: The design and construction of engines presented new engineering challenges, from the principles of thermodynamics and material science to the mechanics of power transmission. The need for efficiency, reliability, and safety in increasingly powerful machines drove innovation in mechanical engineering, metallurgy, and fuel technology. This constant adaptation and innovation, driven by the demands of harnessed power, further honed humanity’s problem-solving skills.</w:t>
      </w:r>
      <w:r>
        <w:br/>
      </w:r>
      <w:r>
        <w:br/>
        <w:t>The Seed of Modern Energy Systems: The engine, in its various forms (steam, internal combustion, jet), planted the seed for all future forms of modern energy systems. Its ability to convert fuel into work efficiently laid the groundwork for power generation, transportation, and industrial processes. The lessons learned from designing and optimizing engines would prove invaluable in the development of subsequent energy infrastructures, demonstrating the continuous flow of knowledge and innovation across relays. The engine, therefore, was not just a means of power but a critical enabler for the future of energy and industrialization.</w:t>
      </w:r>
      <w:r>
        <w:br/>
      </w:r>
      <w:r>
        <w:br/>
        <w:t>The transition from Loom to Engine was a testament to humanity’s relentless Intent to overcome limitations and expand its horizons. It was a journey from the abstract logic of automation to the raw, harnessed power that drives it, a critical step in the C2C journey towards ever-greater consciousness and control over our environment. The loom had taught us programmable logic; the engine would teach us the power of thermodynamics, setting the stage for the next great infrastructural leap. This was the Intelligent Observer adapting to new challenges, pushing the boundaries of what was possible, and preparing for the next great chapter in the Civilizational Relay.</w:t>
      </w:r>
    </w:p>
    <w:p w14:paraId="4DEB4221" w14:textId="77777777" w:rsidR="00E70243" w:rsidRDefault="00636E1B">
      <w:r>
        <w:br w:type="page"/>
      </w:r>
    </w:p>
    <w:p w14:paraId="5554BE55" w14:textId="77777777" w:rsidR="00E70243" w:rsidRDefault="00636E1B">
      <w:pPr>
        <w:pStyle w:val="Heading1"/>
      </w:pPr>
      <w:r>
        <w:t xml:space="preserve">Chapter 8: </w:t>
      </w:r>
    </w:p>
    <w:p w14:paraId="2F16B49F" w14:textId="77777777" w:rsidR="00E70243" w:rsidRDefault="00636E1B">
      <w:r>
        <w:t>The Engine: The Relentless Fire, Harnessing the Breath of the Earth</w:t>
      </w:r>
    </w:p>
    <w:p w14:paraId="151C0743" w14:textId="77777777" w:rsidR="00E70243" w:rsidRDefault="00636E1B">
      <w:r>
        <w:t>Chapter 8 — The Engine: The Relentless Fire, Harnessing the Breath of the Earth</w:t>
      </w:r>
      <w:r>
        <w:br/>
      </w:r>
      <w:r>
        <w:br/>
        <w:t>Opening Frame: The Relentless Fire, Harnessing the Breath of the Earth</w:t>
      </w:r>
      <w:r>
        <w:br/>
      </w:r>
      <w:r>
        <w:br/>
        <w:t>From the intricate logic of The Loom, the Civilizational Relay now ignites with the raw power of The Engine. This transition marks a profound shift from the abstract control of patterns to the tangible force that drives industrialization, from the programmable sequence to the relentless, harnessed energy that reshapes the physical world. The engine, far more than a mere machine, became humanity’s eighth great infrastructure, the Relentless Fire that unleashed unprecedented power, transforming every aspect of human endeavor. It was the next spark in the Olympian Torch of human ingenuity, illuminating the path for the Arrow of Time as it moved from human and animal power to mechanical might. This handoff from the coded pattern to the harnessed force marks the true genesis of the Master of Thermodynamics, laying the groundwork for all subsequent relays in our odyssey.</w:t>
      </w:r>
      <w:r>
        <w:br/>
      </w:r>
      <w:r>
        <w:br/>
        <w:t>8.1 Engine as Transformed Fire, The Power of Intent</w:t>
      </w:r>
      <w:r>
        <w:br/>
      </w:r>
      <w:r>
        <w:br/>
        <w:t>The engine, in its various forms, represents the ultimate evolution of humanity’s mastery over Fire, transforming its destructive potential into a controlled, productive force. This Transformed Fire embodies the Power of Intent, a deliberate act of engineering to harness the fundamental forces of nature for human purpose.</w:t>
      </w:r>
      <w:r>
        <w:br/>
      </w:r>
      <w:r>
        <w:br/>
        <w:t>From Combustion to Controlled Work: The earliest engines, like Newcomen’s atmospheric engine and Watt’s steam engine, were designed to convert the heat energy of burning fuel into mechanical work. This was a monumental leap, moving beyond the direct use of fire for warmth or cooking to its systematic application for driving machinery, pumping water, and propelling vehicles. The engine became the ultimate force multiplier, amplifying human effort to an unprecedented degree.</w:t>
      </w:r>
      <w:r>
        <w:br/>
      </w:r>
      <w:r>
        <w:br/>
        <w:t>The Thermodynamic Revolution: The development of the engine spurred the science of thermodynamics, the study of heat and its relation to other forms of energy and work. Engineers like Sadi Carnot and Rudolf Diesel laid the theoretical groundwork for understanding and optimizing engine efficiency. This scientific inquiry into the nature of energy itself was a critical Information Relay, transforming empirical observation into predictive science and enabling continuous improvement in engine design.</w:t>
      </w:r>
      <w:r>
        <w:br/>
      </w:r>
      <w:r>
        <w:br/>
        <w:t>Material Science and Precision Engineering: Building engines capable of withstanding immense pressures and temperatures required advancements in material science and precision engineering. The development of stronger metals, more accurate machining techniques, and standardized parts were all driven by the demands of engine construction. This relentless pursuit of precision and durability was a testament to the Master Builder’s commitment to robust and reliable infrastructure.</w:t>
      </w:r>
      <w:r>
        <w:br/>
      </w:r>
      <w:r>
        <w:br/>
        <w:t>The Engine as a Geopolitical Relay: The widespread adoption of the engine, particularly the steam engine, had profound geopolitical implications. Nations with advanced engine technology gained significant economic and military advantages, fueling industrialization, expanding colonial empires, and reshaping global power dynamics. The engine became a critical Geopolitical Relay, driving the rise of industrial powers and the interconnectedness of global economies.</w:t>
      </w:r>
      <w:r>
        <w:br/>
      </w:r>
      <w:r>
        <w:br/>
        <w:t>8.2 From Steam to Internal Combustion — The Miniaturization of Power</w:t>
      </w:r>
      <w:r>
        <w:br/>
      </w:r>
      <w:r>
        <w:br/>
        <w:t>The evolution of the engine, From Steam to Internal Combustion, marked a continuous quest for greater efficiency, portability, and power density. This journey led to the Miniaturization of Power, making engines accessible for a wider range of applications and driving further innovation.</w:t>
      </w:r>
      <w:r>
        <w:br/>
      </w:r>
      <w:r>
        <w:br/>
        <w:t>The Steam Engine: The Industrial Workhorse: The steam engine, particularly in its stationary form, was the workhorse of the early Industrial Revolution, powering factories, mines, and mills. Its later application to locomotives and steamships revolutionized transportation, creating the infrastructure for continental and global trade. The steam engine was the original Living Engine of the industrial age, transforming raw materials into finished goods and connecting distant markets.</w:t>
      </w:r>
      <w:r>
        <w:br/>
      </w:r>
      <w:r>
        <w:br/>
        <w:t>The Internal Combustion Engine: Personalizing Power: The development of the internal combustion engine (ICE) by inventors like Nikolaus Otto and Karl Benz represented a paradigm shift. By burning fuel directly within the engine’s cylinders, the ICE offered greater power-to-weight ratios, making it ideal for smaller, more portable applications. This Miniaturization of Power enabled the invention of the automobile, the airplane, and countless other machines that brought mechanical power directly to individuals.</w:t>
      </w:r>
      <w:r>
        <w:br/>
      </w:r>
      <w:r>
        <w:br/>
        <w:t>Electrification and the Power Grid: While not an engine in the traditional sense, the development of electrical generators (often driven by steam or internal combustion engines) and the subsequent creation of the Power Grid represented another monumental infrastructural leap. Electricity, as an easily transmissible and convertible form of energy, became the ultimate Invisible Infrastructure, powering homes, factories, and cities, and enabling the rise of new technologies.</w:t>
      </w:r>
      <w:r>
        <w:br/>
      </w:r>
      <w:r>
        <w:br/>
        <w:t>The Engine as a Catalyst for Innovation: The engine, in all its forms, acted as a powerful Catalyst for Innovation. Its demands for fuel, materials, and operational efficiency spurred advancements in chemistry, metallurgy, and control systems. The continuous drive to improve engine performance led to a cascade of related inventions and discoveries, demonstrating the engine’s role as a central node in the Civilizational Relay.</w:t>
      </w:r>
      <w:r>
        <w:br/>
      </w:r>
      <w:r>
        <w:br/>
        <w:t>8.3 Philosophical Cadence – The Engine as a Promise, The Relentless Drive</w:t>
      </w:r>
      <w:r>
        <w:br/>
      </w:r>
      <w:r>
        <w:br/>
        <w:t>The Engine, as a Civilizational Relay, embodies a profound Philosophical Cadence—the Engine as a Promise, the relentless drive for progress, and the transformative power of harnessed energy. It is a testament to humanity’s capacity to control and direct the fundamental forces of nature, inscribing its Intent upon the physical world and forever altering the rhythm of human history. The engine’s raw power, its ability to amplify human effort, and its profound influence on industrialization resonate deeply with the human quest for mastery, efficiency, and an ever-accelerating pace of change.</w:t>
      </w:r>
      <w:r>
        <w:br/>
      </w:r>
      <w:r>
        <w:br/>
        <w:t>The Olympian Torch as a Controlled Inferno: The Olympian Torch, passed from The Loom to The Engine, transforms into a Controlled Inferno. It is no longer an abstract pattern but a harnessed, powerful flame, symbolizing the shift from programmable logic to the tangible force that drives progress. The torch becomes a symbol of directed power, a beacon of human will that channels raw energy into productive work, guiding the trajectory of industrialization and technological advancement.</w:t>
      </w:r>
      <w:r>
        <w:br/>
      </w:r>
      <w:r>
        <w:br/>
        <w:t>The Arrow of Time as an Accelerating Force: The Arrow of Time, in the context of the engine, becomes an Accelerating Force, dramatically speeding up the pace of human history. Industries transform, economies expand, and the world becomes increasingly interconnected through the rapid movement of goods and people. This philosophical understanding encourages us to view progress not as a linear progression but as an exponential acceleration, where each infrastructural layer builds upon the last, contributing to a grand, unfolding design.</w:t>
      </w:r>
      <w:r>
        <w:br/>
      </w:r>
      <w:r>
        <w:br/>
        <w:t>Standing on the Shoulders of Giants, Forging New Power: The metaphor of Standing on the Shoulders of Giants takes on a new dimension with the engine. We build upon the foundational knowledge of those who first developed programmable looms, but we also Forge New Power, creating machines that extend human capabilities to an unprecedented degree. The inventors of the steam engine and the internal combustion engine are the giants upon whose wisdom we stand, enabling us to design modern power plants, jet engines, and advanced propulsion systems. Their legacy is not static but a dynamic force that continues to propel us towards new frontiers of energy and mechanical might.</w:t>
      </w:r>
      <w:r>
        <w:br/>
      </w:r>
      <w:r>
        <w:br/>
        <w:t>Per Ardua ad Astra, Through the Relentless Fire to the Stars: The motto Per Ardua ad Astra—"Through adversity to the stars"—finds its deep resonance in the challenges of engine development. The adversities of thermodynamic principles, material limitations, and the sheer scale of industrial application forced humanity to innovate, to develop resilience, and to collaborate. This struggle, this Pledge to the Future, was a necessary step in our journey towards greater control over our environment, ultimately leading to the ability to reach for the stars. The engine, therefore, is not just a physical challenge but a spiritual crucible, forging the human spirit of perseverance and ambition, laying the groundwork for the propulsion systems that will carry us to the cosmos.</w:t>
      </w:r>
      <w:r>
        <w:br/>
      </w:r>
      <w:r>
        <w:br/>
        <w:t>8.4 Relay Handoff — Engine to Automobile, Aviation &amp; Airwaves, The Triple Convergence</w:t>
      </w:r>
      <w:r>
        <w:br/>
      </w:r>
      <w:r>
        <w:br/>
        <w:t>The transition from The Engine to Automobile, Aviation &amp; Airwaves marks a pivotal Relay Handoff in the Civilizational Relay, a shift from the singular power source to a Triple Convergence of interconnected technologies that would fundamentally shrink the world. While the engine provided the raw power, its application in these three distinct yet intertwined domains created a synergistic effect, unleashing unprecedented personal mobility, global reach, and instantaneous communication. This handoff from the isolated power unit to the integrated network marks the true genesis of the Master Integrator, laying the groundwork for all subsequent relays in our odyssey.</w:t>
      </w:r>
      <w:r>
        <w:br/>
      </w:r>
      <w:r>
        <w:br/>
        <w:t>From Power Source to Integrated Systems: The engine, in its various forms, was a powerful standalone technology. However, its integration into the automobile, the airplane, and the radio created complex, interconnected systems that amplified its impact exponentially. This shift from isolated power source to integrated infrastructure was a revolutionary leap, enabling a level of mobility and communication previously unimaginable.</w:t>
      </w:r>
      <w:r>
        <w:br/>
      </w:r>
      <w:r>
        <w:br/>
        <w:t>Expanding the Geopolitical and Social Relays: The triple convergence dramatically expanded both the Geopolitical and Social Relays. Automobiles democratized personal travel, reshaping urban landscapes and fostering suburbanization. Aviation conquered geographical barriers, making global travel routine and accelerating international trade and diplomacy. Airwaves (radio) created instantaneous mass communication, fostering national identity and global awareness. Together, these technologies created a profoundly interconnected world.</w:t>
      </w:r>
      <w:r>
        <w:br/>
      </w:r>
      <w:r>
        <w:br/>
        <w:t>New Engineering Challenges: The development of automobiles, aircraft, and radio presented a myriad of new engineering challenges. Aerodynamics, structural integrity for high-speed vehicles, complex electrical circuits, and the management of radio frequencies all required groundbreaking innovation. This constant adaptation and innovation, driven by the demands of these new technologies, further honed humanity’s problem-solving skills.</w:t>
      </w:r>
      <w:r>
        <w:br/>
      </w:r>
      <w:r>
        <w:br/>
        <w:t>The Seed of Global Interconnectedness: The triple convergence planted the seed for all future forms of global interconnectedness. Its ability to bridge distances and facilitate communication efficiently foreshadowed the later developments of television, computers, and the internet. The lessons learned from managing and optimizing these integrated systems would prove invaluable in the design of subsequent global infrastructures, demonstrating the continuous flow of knowledge and innovation across relays. This convergence, therefore, was not just a means of transport and communication but a critical enabler for the future of a truly globalized society.</w:t>
      </w:r>
      <w:r>
        <w:br/>
      </w:r>
      <w:r>
        <w:br/>
        <w:t>The transition from The Engine to Automobile, Aviation &amp; Airwaves was a testament to humanity’s relentless Intent to overcome limitations and expand its horizons. It was a journey from the raw power of the engine to the integrated systems that would shrink the world, a critical step in the C2C journey towards ever-greater consciousness and control over our environment. The engine had taught us raw power; the triple convergence would teach us integrated mobility and communication, setting the stage for the next great infrastructural leap. This was the Intelligent Observer adapting to new challenges, pushing the boundaries of what was possible, and preparing for the next great chapter in the Civilizational Relay.</w:t>
      </w:r>
    </w:p>
    <w:p w14:paraId="6F4F6476" w14:textId="77777777" w:rsidR="00E70243" w:rsidRDefault="00636E1B">
      <w:r>
        <w:br w:type="page"/>
      </w:r>
    </w:p>
    <w:p w14:paraId="53CDFBE0" w14:textId="77777777" w:rsidR="00E70243" w:rsidRDefault="00636E1B">
      <w:pPr>
        <w:pStyle w:val="Heading1"/>
      </w:pPr>
      <w:r>
        <w:t xml:space="preserve">Chapter 9: </w:t>
      </w:r>
    </w:p>
    <w:p w14:paraId="2044A7B4" w14:textId="77777777" w:rsidR="00E70243" w:rsidRDefault="00636E1B">
      <w:r>
        <w:t>Automobile, Aviation &amp; Airwaves: The Triple Convergence, Shrinking the World</w:t>
      </w:r>
    </w:p>
    <w:p w14:paraId="04E26A61" w14:textId="77777777" w:rsidR="00E70243" w:rsidRDefault="00636E1B">
      <w:r>
        <w:t>Chapter 9 — Automobile, Aviation &amp; Airwaves: The Triple Convergence, Shrinking the World</w:t>
      </w:r>
      <w:r>
        <w:br/>
      </w:r>
      <w:r>
        <w:br/>
        <w:t>Opening Frame: The Triple Convergence, Shrinking the World</w:t>
      </w:r>
      <w:r>
        <w:br/>
      </w:r>
      <w:r>
        <w:br/>
        <w:t>From the singular power of The Engine, the Civilizational Relay now explodes into a Triple Convergence of unprecedented mobility and communication: the Automobile, Aviation &amp; Airwaves. This transition marks a profound shift from isolated technological advancements to a synergistic integration that fundamentally Shrank the World, collapsing distances and accelerating the pace of human interaction. These three infrastructures, intertwined and mutually reinforcing, became humanity’s ninth great relay, unleashing personal freedom, global reach, and instantaneous connection. It was the next spark in the Olympian Torch of human ingenuity, illuminating the path for the Arrow of Time as it moved from localized power to integrated global systems. This handoff from the raw force to the networked velocity marks the true genesis of the Master Integrator, laying the groundwork for all subsequent relays in our odyssey.</w:t>
      </w:r>
      <w:r>
        <w:br/>
      </w:r>
      <w:r>
        <w:br/>
        <w:t>9.1 The Automobile — Horse Reborn, Highway Inscribed, The Horizontal Revolution</w:t>
      </w:r>
      <w:r>
        <w:br/>
      </w:r>
      <w:r>
        <w:br/>
        <w:t>The Automobile represented a profound re-imagining of mobility, effectively the Horse Reborn as a mechanical entity. Its widespread adoption initiated a Horizontal Revolution, reshaping urban landscapes, social structures, and individual freedoms, with the Highway Inscribed as its defining infrastructure.</w:t>
      </w:r>
      <w:r>
        <w:br/>
      </w:r>
      <w:r>
        <w:br/>
        <w:t>Democratization of Mobility: The automobile democratized personal mobility, freeing individuals from the constraints of fixed rail lines and the limitations of animal power. This newfound freedom transformed daily life, enabling suburbanization, road trips, and a more fluid connection between urban and rural areas. The automobile became a symbol of personal liberty and economic opportunity.</w:t>
      </w:r>
      <w:r>
        <w:br/>
      </w:r>
      <w:r>
        <w:br/>
        <w:t>The Highway System: A New Arterial Network: The proliferation of automobiles necessitated the construction of vast Highway Systems. These engineered arteries, building upon the legacy of ancient roads, were designed for high-speed, high-volume traffic, creating a new layer of Invisible Infrastructure that crisscrossed continents. The planning, financing, and construction of these networks represented monumental civil engineering feats, a testament to the Master Builder’s capacity for large-scale societal transformation.</w:t>
      </w:r>
      <w:r>
        <w:br/>
      </w:r>
      <w:r>
        <w:br/>
        <w:t>Economic and Social Transformation: The automobile industry became a massive economic engine, driving innovation in manufacturing, materials science, and petroleum. It created millions of jobs and spurred the growth of ancillary industries, from gas stations to motels. Socially, it fostered a culture of individualism, convenience, and speed, fundamentally altering patterns of work, leisure, and community.</w:t>
      </w:r>
      <w:r>
        <w:br/>
      </w:r>
      <w:r>
        <w:br/>
        <w:t>The Horse Reborn: From Biological to Mechanical Engine: The automobile directly replaced the horse as the primary mode of personal transport. This was a critical Relay Handoff from a biological engine to a mechanical one, demonstrating humanity’s continuous quest to optimize power and efficiency. The lessons learned from managing horse-powered logistics were re-applied and scaled in the context of mechanical vehicles.</w:t>
      </w:r>
      <w:r>
        <w:br/>
      </w:r>
      <w:r>
        <w:br/>
        <w:t>9.2 Aviation — Sail, Keel &amp; Rudder Reborn, Wing &amp; Rudder Inscribed, Conquering the Vertical</w:t>
      </w:r>
      <w:r>
        <w:br/>
      </w:r>
      <w:r>
        <w:br/>
        <w:t>Aviation represented humanity’s ultimate conquest of the vertical dimension, effectively the Sail, Keel &amp; Rudder Reborn in the skies. With the Wing &amp; Rudder Inscribed as its defining elements, it transformed the atmosphere into a new frontier for travel and commerce, Conquering the Vertical and shrinking the world.</w:t>
      </w:r>
      <w:r>
        <w:br/>
      </w:r>
      <w:r>
        <w:br/>
        <w:t>Overcoming Gravity: The Ultimate Engineering Challenge: The achievement of powered flight was one of humanity’s most audacious engineering challenges, requiring a deep understanding of aerodynamics, propulsion, and structural integrity. The Wright brothers’ pioneering efforts, and the subsequent rapid advancements in aircraft design, represented a triumph of scientific inquiry and relentless experimentation.</w:t>
      </w:r>
      <w:r>
        <w:br/>
      </w:r>
      <w:r>
        <w:br/>
        <w:t>Global Reach and Connectivity: Aviation shattered geographical barriers, making global travel routine and accelerating international trade, diplomacy, and cultural exchange. Distant continents became accessible within hours, fostering a new sense of global interconnectedness. The airplane became a critical Geopolitical Relay, enabling rapid deployment of resources and personnel across the planet.</w:t>
      </w:r>
      <w:r>
        <w:br/>
      </w:r>
      <w:r>
        <w:br/>
        <w:t>Airports and Air Traffic Control: Complex Infrastructures: The rise of aviation necessitated the development of complex ground infrastructures: Airports as multimodal hubs, and sophisticated Air Traffic Control systems as an Invisible Infrastructure managing the flow of aircraft in three dimensions. These systems required advanced communication, radar technology, and intricate operational protocols, demonstrating the Master Integrator’s capacity for managing highly complex, real-time networks.</w:t>
      </w:r>
      <w:r>
        <w:br/>
      </w:r>
      <w:r>
        <w:br/>
        <w:t>The Sail Reborn: From Wind to Wing: The principles of lift and propulsion, once applied to sails and keels, were re-imagined for the air. The wing became the new sail, harnessing aerodynamic forces, while propellers and jet engines provided the thrust. This conceptual continuity, from maritime to aerial navigation, highlights the recurring patterns of human ingenuity across different relays.</w:t>
      </w:r>
      <w:r>
        <w:br/>
      </w:r>
      <w:r>
        <w:br/>
        <w:t>9.3 The Airwaves — Fire Reborn, Electron Inscribed, The Invisible Arteries</w:t>
      </w:r>
      <w:r>
        <w:br/>
      </w:r>
      <w:r>
        <w:br/>
        <w:t>The Airwaves represented a revolution in communication, effectively Fire Reborn as an invisible, instantaneous medium. With the Electron Inscribed as its fundamental carrier, it created Invisible Arteries for information, transforming communication from a physical act to an ethereal flow.</w:t>
      </w:r>
      <w:r>
        <w:br/>
      </w:r>
      <w:r>
        <w:br/>
        <w:t>Instantaneous Global Communication: Radio, and later television, enabled instantaneous mass communication across vast distances, transcending geographical barriers. News, entertainment, and information could be broadcast to millions simultaneously, fostering a new sense of shared experience and collective consciousness. The airwaves became the ultimate Information Relay, binding humanity in a common informational space.</w:t>
      </w:r>
      <w:r>
        <w:br/>
      </w:r>
      <w:r>
        <w:br/>
        <w:t>The Electromagnetic Spectrum: A New Frontier: The discovery and harnessing of the electromagnetic spectrum opened up a new, invisible frontier for engineering. The development of transmitters, receivers, and antenna systems required a deep understanding of physics and electrical engineering. This was a profound act of Master Weaver at work, manipulating invisible forces to create tangible connections.</w:t>
      </w:r>
      <w:r>
        <w:br/>
      </w:r>
      <w:r>
        <w:br/>
        <w:t>Regulation and Standardization: Managing the Invisible: The shared nature of the airwaves necessitated international regulation and standardization to prevent interference and ensure efficient use of the spectrum. This led to the creation of international bodies and protocols, demonstrating the need for governance and cooperation in managing global Invisible Infrastructure.</w:t>
      </w:r>
      <w:r>
        <w:br/>
      </w:r>
      <w:r>
        <w:br/>
        <w:t>Fire Reborn: From Visible Heat to Invisible Signal: The control of fire was humanity’s first great act of energy manipulation. The airwaves, powered by electricity, represented a new form of harnessed energy—the electron—used to carry information. This conceptual link, from the visible flame of the prologue to the invisible signals of the airwaves, underscores the continuous evolution of humanity’s relationship with energy and information.</w:t>
      </w:r>
      <w:r>
        <w:br/>
      </w:r>
      <w:r>
        <w:br/>
        <w:t>9.4 Philosophical Cadence – The Triple Convergence as a Civilizational Canopy</w:t>
      </w:r>
      <w:r>
        <w:br/>
      </w:r>
      <w:r>
        <w:br/>
        <w:t>The Automobile, Aviation &amp; Airwaves, as a Civilizational Relay, embody a profound Philosophical Cadence—the Triple Convergence as a Civilizational Canopy, a synergistic integration that reshaped human experience and accelerated the pace of progress. It is a testament to humanity’s capacity to combine disparate technologies into a unified force, inscribing its Intent upon the land, air, and ether, and forever altering the rhythm of human history. This convergence, fostering personal freedom, global reach, and instantaneous connection, resonates deeply with the human quest for mastery over distance, time, and communication.</w:t>
      </w:r>
      <w:r>
        <w:br/>
      </w:r>
      <w:r>
        <w:br/>
        <w:t>The Olympian Torch as a Networked Glow: The Olympian Torch, passed from The Engine to the Triple Convergence, transforms into a Networked Glow. It is no longer a singular flame but a diffused, interconnected radiance, symbolizing the shift from isolated power to integrated global systems. The torch becomes a symbol of pervasive progress, a beacon of human will that illuminates every corner of the globe, guiding the trajectory of interconnected mobility and communication.</w:t>
      </w:r>
      <w:r>
        <w:br/>
      </w:r>
      <w:r>
        <w:br/>
        <w:t>The Arrow of Time as a Collapsing Horizon: The Arrow of Time, in the context of the triple convergence, becomes a Collapsing Horizon, dramatically shrinking the perceived world. Distances that once took weeks or months now take hours or seconds, accelerating the pace of human interaction and decision-making. This philosophical understanding encourages us to view progress not as a linear progression but as an exponential compression of space and time, where each infrastructural layer builds upon the last, contributing to a grand, unfolding design.</w:t>
      </w:r>
      <w:r>
        <w:br/>
      </w:r>
      <w:r>
        <w:br/>
        <w:t>Standing on the Shoulders of Giants, Bridging the Gaps: The metaphor of Standing on the Shoulders of Giants takes on a new dimension with the triple convergence. We build upon the foundational knowledge of those who first harnessed the engine, but we also Bridge the Gaps between land, air, and communication, creating seamless networks that extend human capabilities to an unprecedented degree. The pioneers of the automobile, aviation, and radio are the giants upon whose wisdom we stand, enabling us to design modern transportation systems, global communication networks, and the internet. Their legacy is not static but a dynamic force that continues to propel us towards new frontiers of mobility and connectivity.</w:t>
      </w:r>
      <w:r>
        <w:br/>
      </w:r>
      <w:r>
        <w:br/>
        <w:t>Per Ardua ad Astra, Through the Converged World to the Stars: The motto Per Ardua ad Astra—"Through adversity to the stars"—finds its deep resonance in the challenges of integrating these complex technologies. The adversities of engineering high-speed vehicles, conquering the skies, and mastering invisible electromagnetic waves forced humanity to innovate, to develop resilience, and to collaborate. This struggle, this Pledge to the Future, was a necessary step in our journey towards greater control over our environment, ultimately leading to the ability to reach for the stars. The triple convergence, therefore, is not just a physical challenge but a spiritual crucible, forging the human spirit of perseverance and ambition, laying the groundwork for the space-faring civilization of tomorrow.</w:t>
      </w:r>
      <w:r>
        <w:br/>
      </w:r>
      <w:r>
        <w:br/>
        <w:t>9.5 Relay Handoff — Automobile, Aviation &amp; Airwaves to Orbit, The Celestial Leap</w:t>
      </w:r>
      <w:r>
        <w:br/>
      </w:r>
      <w:r>
        <w:br/>
        <w:t>The transition from Automobile, Aviation &amp; Airwaves to Orbit marks a pivotal Relay Handoff in the Civilizational Relay, a shift from shrinking the world on Earth to extending humanity’s reach into the cosmos. While the triple convergence mastered terrestrial and atmospheric domains, it ultimately met the boundary of gravity. The development of spaceflight shattered this final barrier, offering a Celestial Leap that would transform space from a distant frontier into a vital layer of human infrastructure. This handoff from the integrated terrestrial network to the extraterrestrial domain marks the true genesis of the Master Astrogator, laying the groundwork for all subsequent relays in our odyssey.</w:t>
      </w:r>
      <w:r>
        <w:br/>
      </w:r>
      <w:r>
        <w:br/>
        <w:t>From Terrestrial to Extraterrestrial Infrastructure: The triple convergence optimized movement and communication within Earth’s atmosphere. Orbit, however, represented the creation of infrastructure beyond Earth, establishing satellites and space stations as nodes in a new, extraterrestrial network. This shift from terrestrial to extraterrestrial infrastructure was a revolutionary leap, enabling global positioning, instantaneous telecommunications, and a new perspective on our planetary home.</w:t>
      </w:r>
      <w:r>
        <w:br/>
      </w:r>
      <w:r>
        <w:br/>
        <w:t>Expanding the Geopolitical and Information Relays: Orbit dramatically expanded both the Geopolitical and Information Relays. Nations gained strategic advantages through satellite surveillance and communication. Global positioning systems (GPS) revolutionized navigation and logistics worldwide. Satellite television and internet access connected even the most remote regions, fostering a truly global information society. Space became the ultimate Geopolitical Relay, extending human influence and information flow into the cosmos.</w:t>
      </w:r>
      <w:r>
        <w:br/>
      </w:r>
      <w:r>
        <w:br/>
        <w:t>New Engineering Challenges: The challenges of spaceflight were immense, requiring breakthroughs in rocketry, materials science, life support systems, and orbital mechanics. The need to escape Earth’s gravity, survive the harsh vacuum of space, and operate complex systems remotely drove innovation across multiple scientific and engineering disciplines. This constant adaptation and innovation, driven by the demands of space exploration, further honed humanity’s problem-solving skills.</w:t>
      </w:r>
      <w:r>
        <w:br/>
      </w:r>
      <w:r>
        <w:br/>
        <w:t>The Seed of Interplanetary Civilization: Orbit, by establishing a permanent human presence and infrastructure in space, planted the seed for all future forms of interplanetary civilization. Its ability to provide a global vantage point and facilitate communication efficiently foreshadowed the later developments of lunar bases, Mars missions, and asteroid mining. The lessons learned from managing and optimizing orbital systems would prove invaluable in the design of subsequent extraterrestrial infrastructures, demonstrating the continuous flow of knowledge and innovation across relays. Orbit, therefore, was not just a means of exploration but a critical enabler for the future of humanity as a multi-planetary species.</w:t>
      </w:r>
      <w:r>
        <w:br/>
      </w:r>
      <w:r>
        <w:br/>
        <w:t>The transition from Automobile, Aviation &amp; Airwaves to Orbit was a testament to humanity’s relentless Intent to overcome limitations and expand its horizons. It was a journey from shrinking the world on Earth to extending humanity’s reach into the cosmos, a critical step in the C2C journey towards ever-greater consciousness and control over our environment. The triple convergence had taught us integrated mobility and communication; Orbit would teach us the celestial leap, setting the stage for the next great infrastructural relay. This was the Intelligent Observer adapting to new challenges, pushing the boundaries of what was possible, and preparing for the next great chapter in the Civilizational Relay.</w:t>
      </w:r>
    </w:p>
    <w:p w14:paraId="7D17B160" w14:textId="77777777" w:rsidR="00E70243" w:rsidRDefault="00636E1B">
      <w:r>
        <w:br w:type="page"/>
      </w:r>
    </w:p>
    <w:p w14:paraId="10FC9B2D" w14:textId="77777777" w:rsidR="00E70243" w:rsidRDefault="00636E1B">
      <w:pPr>
        <w:pStyle w:val="Heading1"/>
      </w:pPr>
      <w:r>
        <w:t>Chapter 10: 0</w:t>
      </w:r>
    </w:p>
    <w:p w14:paraId="45D9C505" w14:textId="77777777" w:rsidR="00E70243" w:rsidRDefault="00636E1B">
      <w:r>
        <w:t>Orbit: The Celestial Relay, Infrastructure of the Infinite</w:t>
      </w:r>
    </w:p>
    <w:p w14:paraId="4E682915" w14:textId="77777777" w:rsidR="00E70243" w:rsidRDefault="00636E1B">
      <w:r>
        <w:t>Chapter 10 — Orbit: The Celestial Relay, Infrastructure of the Infinite</w:t>
      </w:r>
      <w:r>
        <w:br/>
      </w:r>
      <w:r>
        <w:br/>
        <w:t>Opening Frame: The Celestial Relay, Infrastructure of the Infinite</w:t>
      </w:r>
      <w:r>
        <w:br/>
      </w:r>
      <w:r>
        <w:br/>
        <w:t>From the terrestrial and atmospheric mastery of Automobile, Aviation &amp; Airwaves, the Civilizational Relay now makes its ultimate leap into the cosmos with Orbit. This transition marks a profound shift from shrinking the world on Earth to extending humanity’s reach into the infinite, transforming space from a distant frontier into a vital layer of modern infrastructure. Orbit, far more than a mere destination, became humanity’s tenth great relay, the Celestial Relay that enabled global positioning, instantaneous telecommunications, and a new perspective on our planetary home. It was the next spark in the Olympian Torch of human ingenuity, illuminating the path for the Arrow of Time as it moved from terrestrial networks to extraterrestrial systems. This handoff from the integrated terrestrial network to the extraterrestrial domain marks the true genesis of the Master Astrogator, laying the groundwork for all subsequent relays in our odyssey.</w:t>
      </w:r>
      <w:r>
        <w:br/>
      </w:r>
      <w:r>
        <w:br/>
        <w:t>10.1 Rockets — Fire Extended Beyond Atmosphere, The Ascent of Intent</w:t>
      </w:r>
      <w:r>
        <w:br/>
      </w:r>
      <w:r>
        <w:br/>
        <w:t>Rockets represent humanity’s triumph over gravity, the ultimate expression of Fire Extended Beyond Atmosphere. They are the vehicles of Ascent of Intent, carrying our ambitions and our infrastructure beyond the confines of Earth.</w:t>
      </w:r>
      <w:r>
        <w:br/>
      </w:r>
      <w:r>
        <w:br/>
        <w:t>Escaping Gravity: The Ultimate Engineering Challenge: The development of rocketry, from early Chinese fireworks to the Saturn V, represents one of humanity’s most persistent and challenging engineering endeavors. Overcoming the immense force of Earth’s gravity required breakthroughs in propulsion, materials science, and guidance systems. This was a monumental act of Master Builder at work, pushing the boundaries of what was physically possible.</w:t>
      </w:r>
      <w:r>
        <w:br/>
      </w:r>
      <w:r>
        <w:br/>
        <w:t>The Power of Propulsion: Controlled Explosion: Rockets harness the principle of controlled explosion to generate immense thrust, propelling payloads into space. This was a sophisticated application of the lessons learned from The Engine, miniaturizing and optimizing the power of combustion to achieve escape velocity. The engineering of multi-stage rockets, each shedding spent fuel tanks, is a testament to the efficiency and ingenuity required for space travel.</w:t>
      </w:r>
      <w:r>
        <w:br/>
      </w:r>
      <w:r>
        <w:br/>
        <w:t>Geopolitical Implications: The Space Race: The development of powerful rockets had profound geopolitical implications, leading to the Space Race between the United States and the Soviet Union. This competition spurred rapid innovation, not just in rocketry but across a wide range of scientific and technological fields. Rockets became a critical Geopolitical Relay, demonstrating national prowess and technological superiority.</w:t>
      </w:r>
      <w:r>
        <w:br/>
      </w:r>
      <w:r>
        <w:br/>
        <w:t>Fire Reborn: From Terrestrial to Celestial: The fire of the rocket engine is a direct descendant of the Prologue of Fire, but now it is a fire that burns not to warm or to forge, but to transcend. It is Fire Reborn as a celestial tool, a symbol of humanity’s aspiration to reach beyond its earthly origins and establish a presence in the cosmos.</w:t>
      </w:r>
      <w:r>
        <w:br/>
      </w:r>
      <w:r>
        <w:br/>
        <w:t>10.2 Satellites — Signal Embedded in Space, The Global Nervous System</w:t>
      </w:r>
      <w:r>
        <w:br/>
      </w:r>
      <w:r>
        <w:br/>
        <w:t>Satellites are the ultimate expression of Signal Embedded in Space, forming a Global Nervous System that connects every corner of our planet. They are the silent, invisible infrastructure that underpins much of modern life.</w:t>
      </w:r>
      <w:r>
        <w:br/>
      </w:r>
      <w:r>
        <w:br/>
        <w:t>Global Communication and Information Flow: Satellites revolutionized global communication, enabling instantaneous transmission of voice, data, and video across continents. From early communication satellites like Telstar to modern constellations like Starlink, they have created an unparalleled Information Relay, binding humanity in a truly global informational space.</w:t>
      </w:r>
      <w:r>
        <w:br/>
      </w:r>
      <w:r>
        <w:br/>
        <w:t>Navigation and Positioning: GPS and Beyond: Global Positioning Systems (GPS), powered by constellations of satellites, transformed navigation, mapping, and logistics. Precise location data became available worldwide, impacting everything from military operations to everyday smartphone apps. This was a profound act of Master Weaver at work, creating an invisible, ubiquitous infrastructure that guides our movements.</w:t>
      </w:r>
      <w:r>
        <w:br/>
      </w:r>
      <w:r>
        <w:br/>
        <w:t>Earth Observation and Climate Monitoring: Satellites provide invaluable data for Earth observation, weather forecasting, and climate monitoring. They offer a unique vantage point to study our planet, track environmental changes, and predict natural disasters. This continuous stream of data is a critical Information Relay, informing our understanding of Earth’s complex systems.</w:t>
      </w:r>
      <w:r>
        <w:br/>
      </w:r>
      <w:r>
        <w:br/>
        <w:t>The Invisible Infrastructure of Orbit: While rockets are the visible means of ascent, satellites are the Invisible Infrastructure that operates silently above us. Their design and deployment require extreme precision, reliability, and the ability to withstand the harsh conditions of space. This sophisticated engineering ensures the continuous flow of vital information that underpins our interconnected world.</w:t>
      </w:r>
      <w:r>
        <w:br/>
      </w:r>
      <w:r>
        <w:br/>
        <w:t>10.3 Space Stations — Habitats as Nodes, Outposts of the Future</w:t>
      </w:r>
      <w:r>
        <w:br/>
      </w:r>
      <w:r>
        <w:br/>
        <w:t>Space Stations are Habitats as Nodes, serving as Outposts of the Future where humanity can live, work, and conduct research in the microgravity environment of Earth orbit. They represent a critical step towards permanent human presence in space.</w:t>
      </w:r>
      <w:r>
        <w:br/>
      </w:r>
      <w:r>
        <w:br/>
        <w:t>Permanent Human Presence in Space: From Salyut and Skylab to Mir and the International Space Station (ISS), space stations have allowed humans to live and work in orbit for extended periods. This continuous human presence is a testament to our adaptability and our drive to explore beyond Earth, demonstrating the Master Builder’s capacity to create habitable environments in extreme conditions.</w:t>
      </w:r>
      <w:r>
        <w:br/>
      </w:r>
      <w:r>
        <w:br/>
        <w:t>Scientific Research and Innovation: Space stations serve as unique laboratories for scientific research in microgravity, materials science, biology, and medicine. Experiments conducted on board have yielded invaluable insights into human physiology in space, advanced materials, and fundamental physics. This research is a critical Information Relay, expanding our scientific knowledge and technological capabilities.</w:t>
      </w:r>
      <w:r>
        <w:br/>
      </w:r>
      <w:r>
        <w:br/>
        <w:t>International Collaboration and Geopolitical Harmony: The International Space Station, in particular, stands as a powerful symbol of international collaboration and geopolitical harmony. Built and operated by multiple nations, it demonstrates humanity’s ability to work together on complex, long-term projects for the common good. This collaborative effort is a critical Geopolitical Relay, fostering understanding and shared purpose among nations.</w:t>
      </w:r>
      <w:r>
        <w:br/>
      </w:r>
      <w:r>
        <w:br/>
        <w:t>Stepping Stones to Deeper Space: Space stations are not just ends in themselves but Stepping Stones to Deeper Space. They provide platforms for testing technologies, training astronauts, and assembling spacecraft for missions to the Moon, Mars, and beyond. They are the foundational infrastructure for humanity’s expansion into the solar system, embodying the Pledge to the Future of space exploration.</w:t>
      </w:r>
      <w:r>
        <w:br/>
      </w:r>
      <w:r>
        <w:br/>
        <w:t>10.4 Philosophical Cadence – The Celestial Relay as a Planetary Embrace</w:t>
      </w:r>
      <w:r>
        <w:br/>
      </w:r>
      <w:r>
        <w:br/>
        <w:t>The Orbit, as a Civilizational Relay, embodies a profound Philosophical Cadence—the Celestial Relay as a Planetary Embrace, a new perspective that unifies humanity and underscores our shared destiny. It is a testament to humanity’s capacity to transcend its earthly origins, inscribing its Intent upon the cosmos, and forever altering our understanding of our place in the universe. This celestial infrastructure, fostering global connection and a unified planetary consciousness, resonates deeply with the human quest for exploration, knowledge, and a broader cosmic identity.</w:t>
      </w:r>
      <w:r>
        <w:br/>
      </w:r>
      <w:r>
        <w:br/>
        <w:t>The Olympian Torch as a Satellite Beacon: The Olympian Torch, passed from Automobile, Aviation &amp; Airwaves to Orbit, transforms into a Satellite Beacon. It is no longer a terrestrial light but a radiant signal from space, symbolizing the shift from earthly boundaries to cosmic reach. The torch becomes a symbol of global enlightenment, a beacon of human will that connects every corner of the planet, guiding the trajectory of space exploration and planetary stewardship.</w:t>
      </w:r>
      <w:r>
        <w:br/>
      </w:r>
      <w:r>
        <w:br/>
        <w:t>The Arrow of Time as an Expanding Horizon: The Arrow of Time, in the context of orbit, becomes an Expanding Horizon, dramatically broadening humanity’s future. The ability to access space opens up new possibilities for resources, energy, and even new homes beyond Earth. This philosophical understanding encourages us to view progress not as a finite journey but as an infinite expansion, where each infrastructural layer builds upon the last, contributing to a grand, unfolding cosmic design.</w:t>
      </w:r>
      <w:r>
        <w:br/>
      </w:r>
      <w:r>
        <w:br/>
        <w:t>Standing on the Shoulders of Giants, Reaching for the Stars: The metaphor of Standing on the Shoulders of Giants takes on its most literal and profound meaning with orbit. We build upon the foundational knowledge of those who first mastered terrestrial and atmospheric travel, but we also Reach for the Stars, creating infrastructure that extends human presence into the cosmos. The pioneers of rocketry and spaceflight are the giants upon whose wisdom we stand, enabling us to design advanced spacecraft, orbital habitats, and future interplanetary missions. Their legacy is not static but a dynamic force that continues to propel us towards new frontiers of space exploration and colonization.</w:t>
      </w:r>
      <w:r>
        <w:br/>
      </w:r>
      <w:r>
        <w:br/>
        <w:t>Per Ardua ad Astra, Through the Celestial Relay to the Cosmos: The motto Per Ardua ad Astra—"Through adversity to the stars"—finds its ultimate resonance in the challenges of space exploration. The adversities of launching rockets, surviving in space, and building orbital infrastructure forced humanity to innovate, to develop resilience, and to collaborate on an unprecedented scale. This struggle, this Pledge to the Future, was a necessary step in our journey towards greater control over our environment, ultimately leading to the ability to establish a permanent presence in the cosmos. Orbit, therefore, is not just a physical challenge but a spiritual crucible, forging the human spirit of perseverance and ambition, laying the groundwork for humanity’s destiny as a multi-planetary species.</w:t>
      </w:r>
      <w:r>
        <w:br/>
      </w:r>
      <w:r>
        <w:br/>
        <w:t>10.5 Relay Handoff — Orbit to Programmable Humans, The Internal Frontier</w:t>
      </w:r>
      <w:r>
        <w:br/>
      </w:r>
      <w:r>
        <w:br/>
        <w:t>The transition from Orbit to Programmable Humans marks a pivotal Relay Handoff in the Civilizational Relay, a profound shift from engineering the external world to engineering the internal biological reality. While orbit extended humanity’s reach into the cosmos, the next frontier lies within ourselves. The development of biotechnology, genetic engineering, and neural interfaces represents a Celestial Leap not into outer space, but into the intricate landscape of human biology and consciousness. This handoff from the external infrastructure of space to the internal infrastructure of the human body marks the true genesis of the Master Biologist/Engineer, laying the groundwork for all subsequent relays in our odyssey.</w:t>
      </w:r>
      <w:r>
        <w:br/>
      </w:r>
      <w:r>
        <w:br/>
        <w:t>From External to Internal Infrastructure: Orbit established external infrastructure in space. Programmable Humans, however, represent the creation of infrastructure within the human body itself, transforming our biology into a new domain for engineering. This shift from external to internal infrastructure is a revolutionary leap, enabling us to enhance our capabilities, cure diseases, and potentially reshape human evolution.</w:t>
      </w:r>
      <w:r>
        <w:br/>
      </w:r>
      <w:r>
        <w:br/>
        <w:t>Expanding the Biological and Cognitive Relays: This relay dramatically expands both the Biological and Cognitive Relays. Genetic engineering allows us to modify our biological blueprint, while neural interfaces promise direct communication between brains and machines. These technologies offer unprecedented control over our physical and mental capabilities, blurring the lines between human and machine.</w:t>
      </w:r>
      <w:r>
        <w:br/>
      </w:r>
      <w:r>
        <w:br/>
        <w:t>New Engineering Challenges: The challenges of programmable humans are immense, requiring breakthroughs in genetics, neuroscience, bioengineering, and artificial intelligence. The need to understand and manipulate complex biological systems, while navigating profound ethical considerations, drives innovation across multiple scientific and engineering disciplines. This constant adaptation and innovation, driven by the demands of internal engineering, further hones humanity’s problem-solving skills.</w:t>
      </w:r>
      <w:r>
        <w:br/>
      </w:r>
      <w:r>
        <w:br/>
        <w:t>The Seed of Post-Humanity: Programmable Humans, by offering the ability to fundamentally alter our biology and cognition, plant the seed for all future forms of post-humanity. Its ability to enhance our capabilities and extend our lifespan foreshadows a future where the boundaries of what it means to be human are redefined. The lessons learned from managing and optimizing these internal systems will prove invaluable in the design of subsequent biological and cognitive infrastructures, demonstrating the continuous flow of knowledge and innovation across relays. This internal frontier, therefore, is not just a means of self-improvement but a critical enabler for the future of human evolution.</w:t>
      </w:r>
      <w:r>
        <w:br/>
      </w:r>
      <w:r>
        <w:br/>
        <w:t>The transition from Orbit to Programmable Humans was a testament to humanity’s relentless Intent to overcome limitations and expand its horizons. It was a journey from extending our reach into the cosmos to engineering our own biology, a critical step in the C2C journey towards ever-greater consciousness and control over our environment. Orbit had taught us the celestial leap; Programmable Humans would teach us the internal frontier, setting the stage for the next great infrastructural relay. This was the Intelligent Observer adapting to new challenges, pushing the boundaries of what was possible, and preparing for the next great chapter in the Civilizational Relay.</w:t>
      </w:r>
    </w:p>
    <w:p w14:paraId="0CFCE36C" w14:textId="77777777" w:rsidR="00E70243" w:rsidRDefault="00636E1B">
      <w:r>
        <w:br w:type="page"/>
      </w:r>
    </w:p>
    <w:p w14:paraId="5CAD6313" w14:textId="77777777" w:rsidR="00E70243" w:rsidRDefault="00636E1B">
      <w:pPr>
        <w:pStyle w:val="Heading1"/>
      </w:pPr>
      <w:r>
        <w:t>Chapter 11: 1</w:t>
      </w:r>
    </w:p>
    <w:p w14:paraId="02BEBCA1" w14:textId="77777777" w:rsidR="00E70243" w:rsidRDefault="00636E1B">
      <w:r>
        <w:t>Programmable Humans: The Biological Relay, Engineering the Self</w:t>
      </w:r>
    </w:p>
    <w:p w14:paraId="6A570F1A" w14:textId="77777777" w:rsidR="00E70243" w:rsidRDefault="00636E1B">
      <w:r>
        <w:t>Chapter 11 — Programmable Humans: The Biological Relay, Engineering the Self</w:t>
      </w:r>
      <w:r>
        <w:br/>
      </w:r>
      <w:r>
        <w:br/>
        <w:t>Opening Frame: The Biological Relay, Engineering the Self</w:t>
      </w:r>
      <w:r>
        <w:br/>
      </w:r>
      <w:r>
        <w:br/>
        <w:t>From the cosmic expanse of Orbit, the Civilizational Relay now turns inward, focusing on the ultimate frontier: Programmable Humans. This transition marks a profound shift from engineering the external world to engineering the internal biological reality, from building infrastructure around us to building infrastructure within us. Programmable Humans, far more than a mere technological advancement, represent humanity’s eleventh great relay, the Biological Relay that promises to reshape our very essence. It is the next spark in the Olympian Torch of human ingenuity, illuminating the path for the Arrow of Time as it moves from external control to internal mastery. This handoff from the celestial network to the biological code marks the true genesis of the Master Biologist/Engineer, laying the groundwork for all subsequent relays in our odyssey.</w:t>
      </w:r>
      <w:r>
        <w:br/>
      </w:r>
      <w:r>
        <w:br/>
        <w:t>11.1 Programmable Humans — Infrastructure Embodied, The Human Machine</w:t>
      </w:r>
      <w:r>
        <w:br/>
      </w:r>
      <w:r>
        <w:br/>
        <w:t>The concept of Programmable Humans represents the ultimate convergence of biology and engineering, where the human body itself becomes Infrastructure Embodied, a sophisticated Human Machine capable of being designed, optimized, and even reprogrammed.</w:t>
      </w:r>
      <w:r>
        <w:br/>
      </w:r>
      <w:r>
        <w:br/>
        <w:t>Genetic Engineering: Rewriting the Code of Life: Advances in genetic engineering, particularly CRISPR technology, have given humanity the unprecedented ability to edit the very code of life. This allows for the correction of genetic defects, the enhancement of biological functions, and potentially the design of entirely new traits. This is the ultimate act of Master Weaver, manipulating the fundamental threads of existence to create new biological patterns.</w:t>
      </w:r>
      <w:r>
        <w:br/>
      </w:r>
      <w:r>
        <w:br/>
        <w:t>Neural Interfaces: Bridging Mind and Machine: Brain-computer interfaces (BCIs) and neural implants are creating direct connections between the human nervous system and external technologies. This allows for prosthetic control, sensory augmentation, and even direct communication with digital systems. This is the ultimate Information Relay, blurring the lines between thought and action, consciousness and computation.</w:t>
      </w:r>
      <w:r>
        <w:br/>
      </w:r>
      <w:r>
        <w:br/>
        <w:t>Bio-fabrication and Organ Printing: Engineering the Body: The ability to bio-fabricate tissues and print organs in laboratories promises to revolutionize medicine, offering solutions for organ failure, injury repair, and personalized treatments. This represents the Master Builder at work on the most intricate scale, constructing living infrastructure from the ground up.</w:t>
      </w:r>
      <w:r>
        <w:br/>
      </w:r>
      <w:r>
        <w:br/>
        <w:t>The Human Body as a System: Optimization and Resilience: Viewing the human body as a complex system, with its intricate networks of cells, organs, and biochemical pathways, allows for a new level of optimization and resilience engineering. From personalized medicine to advanced prosthetics, the goal is to enhance human capabilities and extend healthy lifespans, pushing the boundaries of what it means to be human.</w:t>
      </w:r>
      <w:r>
        <w:br/>
      </w:r>
      <w:r>
        <w:br/>
        <w:t>11.2 Consciousness as Infrastructure, The Mind as a Foundation</w:t>
      </w:r>
      <w:r>
        <w:br/>
      </w:r>
      <w:r>
        <w:br/>
        <w:t>The concept of Consciousness as Infrastructure posits that our subjective experience, our very Mind as a Foundation, is not merely an emergent property but a fundamental, perhaps even engineered, system that underpins our reality and our interaction with the world. This philosophical leap suggests that consciousness itself can be understood, analyzed, and potentially even augmented or replicated as a form of infrastructure.</w:t>
      </w:r>
      <w:r>
        <w:br/>
      </w:r>
      <w:r>
        <w:br/>
        <w:t>The Brain as a Network: Neural Architecture: The human brain, with its billions of neurons and trillions of connections, is the most complex network known. Understanding its Neural Architecture as a form of biological infrastructure—a highly parallel, distributed processing system—is key to unlocking the secrets of consciousness. This is the ultimate Invisible Infrastructure, operating within us.</w:t>
      </w:r>
      <w:r>
        <w:br/>
      </w:r>
      <w:r>
        <w:br/>
        <w:t>Information Processing and Subjective Experience: Consciousness can be viewed as the ultimate Information Relay, processing vast amounts of sensory data, memories, and thoughts to create a coherent subjective experience. The mechanisms by which raw data transforms into qualia, into the feeling of "red" or the taste of "sweet," are still largely a mystery, but they represent a profound form of information processing that underpins our reality.</w:t>
      </w:r>
      <w:r>
        <w:br/>
      </w:r>
      <w:r>
        <w:br/>
        <w:t>The Self as a Constructed Narrative: Personal Infrastructure: Our sense of self, our identity, is a continuously constructed narrative, a Personal Infrastructure built from memories, experiences, and social interactions. This narrative provides coherence and continuity to our subjective experience, allowing us to navigate the world as unified beings. Understanding this narrative as a form of infrastructure opens up possibilities for therapeutic interventions and self-optimization.</w:t>
      </w:r>
      <w:r>
        <w:br/>
      </w:r>
      <w:r>
        <w:br/>
        <w:t>Collective Consciousness and Shared Infrastructure: Just as individual consciousness is an infrastructure, so too can Collective Consciousness be viewed as a shared infrastructure. Language, culture, social norms, and digital networks all contribute to a shared mental space, influencing individual thought and behavior. This collective infrastructure shapes our understanding of the world and our place within it, demonstrating the Master Weaver’s ability to create shared realities.</w:t>
      </w:r>
      <w:r>
        <w:br/>
      </w:r>
      <w:r>
        <w:br/>
        <w:t>11.3 Philosophical Cadence – The Biological Relay as the Ultimate Integration</w:t>
      </w:r>
      <w:r>
        <w:br/>
      </w:r>
      <w:r>
        <w:br/>
        <w:t>The Programmable Humans, as a Civilizational Relay, embody a profound Philosophical Cadence—the Biological Relay as the Ultimate Integration, a convergence of external and internal engineering that promises to redefine humanity. It is a testament to humanity’s capacity to turn its engineering gaze inward, inscribing its Intent upon its own biology and consciousness, and forever altering the rhythm of human evolution. This internal infrastructure, fostering self-mastery and potentially collective consciousness, resonates deeply with the human quest for self-understanding, optimization, and a deeper connection to the cosmos.</w:t>
      </w:r>
      <w:r>
        <w:br/>
      </w:r>
      <w:r>
        <w:br/>
        <w:t>The Olympian Torch as an Internal Flame: The Olympian Torch, passed from Orbit to Programmable Humans, transforms into an Internal Flame. It is no longer an external beacon but a spark within our very being, symbolizing the shift from cosmic exploration to biological self-mastery. The torch becomes a symbol of self-awareness and conscious evolution, a beacon of human will that illuminates the intricate pathways of our own biology, guiding the trajectory of genetic engineering and neural integration.</w:t>
      </w:r>
      <w:r>
        <w:br/>
      </w:r>
      <w:r>
        <w:br/>
        <w:t>The Arrow of Time as a Self-Directed Evolution: The Arrow of Time, in the context of programmable humans, becomes a Self-Directed Evolution, dramatically accelerating the pace of human change. The ability to modify our own biology and cognition allows for unprecedented control over our future, moving beyond natural selection to intentional design. This philosophical understanding encourages us to view progress not as a passive journey but as an active, conscious shaping of our own destiny, where each biological and cognitive layer builds upon the last, contributing to a grand, unfolding design.</w:t>
      </w:r>
      <w:r>
        <w:br/>
      </w:r>
      <w:r>
        <w:br/>
        <w:t>Standing on the Shoulders of Giants, Engineering the Self: The metaphor of Standing on the Shoulders of Giants takes on its most intimate meaning with programmable humans. We build upon the foundational knowledge of those who first explored space, but we also Engineer the Self, creating biological and cognitive infrastructure that extends human capabilities to an unprecedented degree. The pioneers of genetic engineering and neuroscience are the giants upon whose wisdom we stand, enabling us to design personalized medicines, neural prosthetics, and potentially even new forms of consciousness. Their legacy is not static but a dynamic force that continues to propel us towards new frontiers of biological and cognitive enhancement.</w:t>
      </w:r>
      <w:r>
        <w:br/>
      </w:r>
      <w:r>
        <w:br/>
        <w:t>Per Ardua ad Astra, Through the Biological Code to the Cosmos Within: The motto Per Ardua ad Astra—"Through adversity to the stars"—finds its ultimate resonance in the challenges of engineering the self. The adversities of understanding complex biological systems, navigating ethical dilemmas, and mastering the intricacies of consciousness forced humanity to innovate, to develop resilience, and to collaborate on an unprecedented scale. This struggle, this Pledge to the Future, was a necessary step in our journey towards greater control over our environment, ultimately leading to the ability to explore the cosmos within. Programmable Humans, therefore, are not just a physical challenge but a spiritual crucible, forging the human spirit of perseverance and ambition, laying the groundwork for humanity’s destiny as the ultimate Master Weaver of its own existence.</w:t>
      </w:r>
      <w:r>
        <w:br/>
      </w:r>
      <w:r>
        <w:br/>
        <w:t>11.4 Relay Handoff — Programmable Humans to The Torus Metaphor, The Infinite Loop</w:t>
      </w:r>
      <w:r>
        <w:br/>
      </w:r>
      <w:r>
        <w:br/>
        <w:t>The transition from Programmable Humans to The Torus Metaphor marks the final and most profound Relay Handoff in Part 1: Calories to Consciousness. This shift moves from the engineering of individual biological and cognitive systems to the overarching philosophical framework that unifies all relays into a coherent, self-sustaining system. While Programmable Humans represent the pinnacle of internal engineering, the Torus provides the conceptual model for how all these infrastructures—from the Tree to the Human Machine—interact in an Infinite Loop of creation, consumption, and renewal. This handoff from the individual biological infrastructure to the universal philosophical model marks the true genesis of the Master Philosopher/Synthesizer, completing the C2C journey and laying the groundwork for all subsequent parts of our odyssey.</w:t>
      </w:r>
      <w:r>
        <w:br/>
      </w:r>
      <w:r>
        <w:br/>
        <w:t>From Individual to Universal System: Programmable Humans focus on the individual biological and cognitive infrastructure. The Torus Metaphor, however, expands this perspective to encompass all relays, demonstrating how they form a universal, interconnected system. This shift from individual to universal system is a revolutionary leap, enabling us to understand the grand narrative of human infrastructure as a continuous, self-organizing process.</w:t>
      </w:r>
      <w:r>
        <w:br/>
      </w:r>
      <w:r>
        <w:br/>
        <w:t>Synthesizing All Relays: The Flow of Energy and Information: The Torus Metaphor provides a framework for Synthesizing All Relays, illustrating how energy, information, and resources flow through the entire civilizational system. From the energy captured by the Tree to the information processed by Programmable Humans, each relay contributes to the continuous circulation of life and progress, demonstrating the Master Weaver’s ability to create a dynamic, self-sustaining whole.</w:t>
      </w:r>
      <w:r>
        <w:br/>
      </w:r>
      <w:r>
        <w:br/>
        <w:t>New Philosophical Challenges: The Torus Metaphor presents new philosophical challenges, inviting us to consider the implications of a self-sustaining, infinitely looping system. What are the ethical responsibilities of being a Master Weaver within such a system? How do we ensure balance, resilience, and continuous renewal? These questions drive deeper inquiry into the nature of progress, sustainability, and humanity’s role in the cosmos.</w:t>
      </w:r>
      <w:r>
        <w:br/>
      </w:r>
      <w:r>
        <w:br/>
        <w:t>The Seed of a New Paradigm: The Torus Metaphor plants the seed for a new paradigm of understanding civilization, moving beyond linear progression to a cyclical, interconnected model. Its ability to unify disparate concepts and illustrate the continuous flow of life and progress foreshadows a future where humanity operates in harmony with natural systems, demonstrating the continuous flow of knowledge and innovation across relays. This philosophical framework, therefore, is not just a means of understanding but a critical enabler for the future of sustainable civilization.</w:t>
      </w:r>
      <w:r>
        <w:br/>
      </w:r>
      <w:r>
        <w:br/>
        <w:t>The transition from Programmable Humans to The Torus Metaphor was a testament to humanity’s relentless Intent to overcome limitations and expand its horizons. It was a journey from engineering the self to understanding the universal flow, a critical step in the C2C journey towards ever-greater consciousness and control over our environment. Programmable Humans had taught us the internal frontier; the Torus Metaphor would teach us the infinite loop, completing Part 1 and setting the stage for the next great chapter in the Civilizational Relay.</w:t>
      </w:r>
      <w:r>
        <w:br/>
      </w:r>
      <w:r>
        <w:br/>
        <w:t>Chapter 12 — The Torus Metaphor: The Infinite Loop, Resonance of the Master Weaver</w:t>
      </w:r>
      <w:r>
        <w:br/>
      </w:r>
      <w:r>
        <w:br/>
        <w:t>Opening Frame: The Infinite Loop, Resonance of the Master Weaver</w:t>
      </w:r>
      <w:r>
        <w:br/>
      </w:r>
      <w:r>
        <w:br/>
        <w:t>From the inward journey of Programmable Humans, the Civilizational Relay now culminates in the profound philosophical framework of The Torus Metaphor. This transition marks a synthesis of all previous relays, moving from individual infrastructural elements to a holistic understanding of their interconnectedness and continuous flow. The Torus, far more than a mere geometric shape, becomes humanity’s twelfth and final great relay in Part 1, representing the Infinite Loop of creation, consumption, and renewal, and the ultimate Resonance of the Master Weaver. It is the final spark in the Olympian Torch of human ingenuity, illuminating the path for the Arrow of Time as it spirals through cycles of innovation and stewardship. This culmination marks the true genesis of the Master Philosopher/Synthesizer, completing the C2C journey and laying the groundwork for all subsequent parts of our odyssey.</w:t>
      </w:r>
      <w:r>
        <w:br/>
      </w:r>
      <w:r>
        <w:br/>
        <w:t>12.1 The Torus — Self-Sustaining Flow, Continuous Renewal</w:t>
      </w:r>
      <w:r>
        <w:br/>
      </w:r>
      <w:r>
        <w:br/>
        <w:t>The Torus is a dynamic, self-organizing system that embodies Self-Sustaining Flow and Continuous Renewal. It is a powerful metaphor for understanding how all the civilizational relays, from the Tree to Programmable Humans, are interconnected and contribute to a larger, living system.</w:t>
      </w:r>
      <w:r>
        <w:br/>
      </w:r>
      <w:r>
        <w:br/>
        <w:t>The Shape of Flow: Inhalation and Exhalation: Imagine the Torus as a continuous flow, an Inhalation and Exhalation of energy, information, and resources. Energy flows in (e.g., sunlight for the Tree, fuel for the Engine), is processed and transformed, and then flows out, often feeding back into the system in a new form. This cyclical nature ensures that the system is constantly renewing itself, preventing stagnation and promoting dynamic equilibrium.</w:t>
      </w:r>
      <w:r>
        <w:br/>
      </w:r>
      <w:r>
        <w:br/>
        <w:t>Interconnectedness and Feedback Loops: The Torus emphasizes the Interconnectedness and Feedback Loops between all relays. The output of one relay becomes the input for another, creating a complex web of dependencies. For example, the Tree provides materials for Ships, which transport goods facilitated by Roads, powered by Engines, and guided by Orbit. Each element influences and is influenced by the others, creating a holistic, living system.</w:t>
      </w:r>
      <w:r>
        <w:br/>
      </w:r>
      <w:r>
        <w:br/>
        <w:t>Resilience Through Redundancy and Adaptation: A healthy Torus system exhibits Resilience Through Redundancy and Adaptation. If one part of the system is disrupted, other parts can compensate, or the system can adapt to find new pathways for flow. This inherent flexibility is crucial for long-term sustainability and survival, mirroring the adaptive capacity of natural ecosystems.</w:t>
      </w:r>
      <w:r>
        <w:br/>
      </w:r>
      <w:r>
        <w:br/>
        <w:t>The Master Weaver’s Grand Design: The Torus reveals the Master Weaver’s Grand Design, not as a static blueprint but as a dynamic, evolving pattern. It is a testament to humanity’s continuous effort to understand, organize, and optimize the flow of life and progress, creating a complex, self-sustaining infrastructure that supports and enhances human civilization.</w:t>
      </w:r>
      <w:r>
        <w:br/>
      </w:r>
      <w:r>
        <w:br/>
        <w:t>12.2 The Body as Circuit – The Living Engine</w:t>
      </w:r>
      <w:r>
        <w:br/>
      </w:r>
      <w:r>
        <w:br/>
        <w:t>Within the Torus Metaphor, The Body as Circuit highlights the human organism itself as a Living Engine, a microcosm of the larger civilizational flow. Our biological systems, from the circulatory to the nervous, operate on principles of continuous flow, feedback, and energy transformation.</w:t>
      </w:r>
      <w:r>
        <w:br/>
      </w:r>
      <w:r>
        <w:br/>
        <w:t>Circulatory System: The River Within: The human circulatory system, with its network of arteries, veins, and capillaries, functions as a River Within, continuously transporting nutrients, oxygen, and waste products throughout the body. This mirrors the River relay, emphasizing the vital role of continuous flow for sustenance and life.</w:t>
      </w:r>
      <w:r>
        <w:br/>
      </w:r>
      <w:r>
        <w:br/>
        <w:t>Nervous System: The Wood Wide Web of Thought: The nervous system, with its intricate network of neurons and synapses, acts as the Wood Wide Web of Thought, an incredibly complex Information Relay that processes sensory input, generates thoughts, and coordinates actions. This reflects the Tree relay’s communication networks, highlighting the biological basis of information processing.</w:t>
      </w:r>
      <w:r>
        <w:br/>
      </w:r>
      <w:r>
        <w:br/>
        <w:t>Metabolism: The Engine of Life: Our metabolism, the sum of all chemical processes that occur in our body, is the ultimate Engine of Life, converting calories into energy to fuel all bodily functions. This directly connects to The Engine relay, underscoring the fundamental role of energy conversion in sustaining life and activity.</w:t>
      </w:r>
      <w:r>
        <w:br/>
      </w:r>
      <w:r>
        <w:br/>
        <w:t>The Programmable Self: Biological Infrastructure: The human body, as explored in Programmable Humans, is a highly sophisticated Biological Infrastructure that can be influenced, adapted, and even reprogrammed. This reinforces the idea of the body as a circuit, a system of interconnected components that can be optimized and enhanced, reflecting the continuous evolution of human design.</w:t>
      </w:r>
      <w:r>
        <w:br/>
      </w:r>
      <w:r>
        <w:br/>
        <w:t>12.3 Signal Embedded – The Flow of Information</w:t>
      </w:r>
      <w:r>
        <w:br/>
      </w:r>
      <w:r>
        <w:br/>
        <w:t>Signal Embedded within the Torus Metaphor emphasizes the pervasive Flow of Information that permeates all relays, from the most ancient forms of communication to the most advanced digital networks. Information is not merely transmitted; it is woven into the very fabric of our infrastructure.</w:t>
      </w:r>
      <w:r>
        <w:br/>
      </w:r>
      <w:r>
        <w:br/>
        <w:t>From Oral Traditions to Digital Data: The journey of information, from the oral traditions passed down under the Tree canopy to the digital data transmitted via Airwaves and Orbit, represents a continuous evolution of Information Relay. Each relay has enhanced the speed, reach, and density of information flow, transforming how humanity perceives and interacts with its world.</w:t>
      </w:r>
      <w:r>
        <w:br/>
      </w:r>
      <w:r>
        <w:br/>
        <w:t>Roads as Libraries of Motion: As discussed in Roads, these arteries of intent are not just pathways for goods but Libraries of Motion, carrying cultural narratives, technological blueprints, and the very memory of civilization. The information is embedded in the movement, in the trade, and in the cultural exchange facilitated by these routes.</w:t>
      </w:r>
      <w:r>
        <w:br/>
      </w:r>
      <w:r>
        <w:br/>
        <w:t>The Loom’s Binary Code: The Foundation of Digital: The Loom’s Binary Code, with its punched cards, laid the abstract foundation for all digital information. This early form of Signal Embedded demonstrated how complex patterns could be encoded and processed, becoming the conceptual ancestor of modern computing and the pervasive digital information that defines our age.</w:t>
      </w:r>
      <w:r>
        <w:br/>
      </w:r>
      <w:r>
        <w:br/>
        <w:t>Consciousness as Information Processing: Ultimately, Consciousness as Infrastructure can be seen as the ultimate form of Signal Embedded, where the human mind processes and interprets vast amounts of information to create subjective reality. Our thoughts, memories, and perceptions are all forms of information flow, continuously shaping our understanding of the world and our place within the Torus.</w:t>
      </w:r>
      <w:r>
        <w:br/>
      </w:r>
      <w:r>
        <w:br/>
        <w:t>12.4 System Sustained – The Collective Organism</w:t>
      </w:r>
      <w:r>
        <w:br/>
      </w:r>
      <w:r>
        <w:br/>
        <w:t>System Sustained within the Torus Metaphor highlights how all relays collectively form a Collective Organism, a complex, adaptive system that continuously supports and evolves human civilization. This perspective emphasizes the symbiotic relationship between humanity and its infrastructure.</w:t>
      </w:r>
      <w:r>
        <w:br/>
      </w:r>
      <w:r>
        <w:br/>
        <w:t>The City as a Living System: The modern city, with its intricate networks of Roads, Rail, Ships, Airwaves, and Orbit, functions as a Living System, a complex organism that breathes, grows, and adapts. Its infrastructure is its circulatory, nervous, and skeletal systems, continuously working to sustain its inhabitants and facilitate its functions.</w:t>
      </w:r>
      <w:r>
        <w:br/>
      </w:r>
      <w:r>
        <w:br/>
        <w:t>Global Interconnectedness: The Planetary Network: The global network of infrastructure, from trade routes to communication satellites, forms a Planetary Network, a truly Collective Organism that transcends national boundaries. This interconnectedness fosters global collaboration, economic exchange, and a shared sense of human destiny, demonstrating the Master Weaver’s ability to create a unified global system.</w:t>
      </w:r>
      <w:r>
        <w:br/>
      </w:r>
      <w:r>
        <w:br/>
        <w:t>Resilience and Adaptation in the Face of Change: The ability of this Collective Organism to maintain Resilience and Adaptation in the Face of Change is paramount. Climate change, pandemics, and technological disruptions constantly challenge the system. The Torus Metaphor suggests that continuous feedback, learning, and adaptation are essential for the long-term sustainability and evolution of human civilization.</w:t>
      </w:r>
      <w:r>
        <w:br/>
      </w:r>
      <w:r>
        <w:br/>
        <w:t>The C2C Journey: From Calories to Consciousness: The entire C2C Journey, from the basic Calories needed for survival to the complex Consciousness that drives innovation and self-reflection, is a testament to this System Sustained. Each relay has contributed to humanity’s ability to harness energy, process information, and build ever more complex and resilient infrastructures, ultimately leading to a deeper understanding of ourselves and our place in the universe.</w:t>
      </w:r>
      <w:r>
        <w:br/>
      </w:r>
      <w:r>
        <w:br/>
        <w:t>12.5 Philosophical Cadence – The Torus as the Ultimate Resonance</w:t>
      </w:r>
      <w:r>
        <w:br/>
      </w:r>
      <w:r>
        <w:br/>
        <w:t>The Torus Metaphor, as the culmination of the Civilizational Relay, embodies a profound Philosophical Cadence—the Torus as the Ultimate Resonance, a harmonious integration of all relays into a continuous, self-sustaining flow. It is a testament to humanity’s capacity to understand and shape its own destiny, inscribing its Intent upon the very fabric of existence, and forever altering the rhythm of human evolution. This infinite loop, fostering continuous renewal and a deeper connection to the cosmos, resonates deeply with the human quest for meaning, purpose, and a harmonious existence.</w:t>
      </w:r>
      <w:r>
        <w:br/>
      </w:r>
      <w:r>
        <w:br/>
        <w:t>The Olympian Torch as an Eternal Flame: The Olympian Torch, having passed through all relays, now transforms into an Eternal Flame within the heart of the Torus. It is no longer a transient spark but a continuous source of light and energy, symbolizing the perpetual cycle of innovation and stewardship. The torch becomes a symbol of enduring human spirit, a beacon of conscious evolution that illuminates the intricate pathways of our interconnected existence, guiding the trajectory of sustainable progress and cosmic harmony.</w:t>
      </w:r>
      <w:r>
        <w:br/>
      </w:r>
      <w:r>
        <w:br/>
        <w:t>The Arrow of Time as a Spiraling Continuum: The Arrow of Time, in the context of the Torus, becomes a Spiraling Continuum, where past, present, and future are interconnected in a dynamic, ever-evolving loop. Progress is not linear but cyclical, with each turn of the spiral building upon previous insights and innovations. This philosophical understanding encourages us to view progress not as a race to an endpoint but as a continuous journey of learning, adaptation, and renewal, where each infrastructural layer contributes to a grand, unfolding cosmic dance.</w:t>
      </w:r>
      <w:r>
        <w:br/>
      </w:r>
      <w:r>
        <w:br/>
        <w:t>Standing on the Shoulders of Giants, Weaving the Cosmic Tapestry: The metaphor of Standing on the Shoulders of Giants takes on its most expansive meaning with the Torus. We build upon the foundational knowledge of all who came before us, from the first Master Weaver of the Tree to the Master Biologist/Engineer of Programmable Humans. Now, we are all Weaving the Cosmic Tapestry, contributing to the grand design of civilization, creating a legacy that extends beyond our individual lives and into the infinite flow of the Torus. Their legacy is not static but a dynamic force that continues to propel us towards new frontiers of understanding and creation.</w:t>
      </w:r>
      <w:r>
        <w:br/>
      </w:r>
      <w:r>
        <w:br/>
        <w:t>Per Ardua ad Astra, Through the Infinite Loop to Cosmic Harmony: The motto Per Ardua ad Astra—"Through adversity to the stars"—finds its ultimate and most profound resonance in the challenges of sustaining the Torus. The adversities of maintaining balance, fostering continuous renewal, and navigating the complexities of an interconnected global system force humanity to innovate, to develop resilience, and to collaborate on an unprecedented scale. This struggle, this Pledge to the Future, is a necessary step in our journey towards greater control over our environment, ultimately leading to the ability to achieve Cosmic Harmony. The Torus, therefore, is not just a physical challenge but a spiritual crucible, forging the human spirit of perseverance and ambition, laying the groundwork for humanity’s destiny as a conscious, self-sustaining force within the universe.</w:t>
      </w:r>
      <w:r>
        <w:br/>
      </w:r>
      <w:r>
        <w:br/>
        <w:t>Epilogue: The Master Weaver’s Pledge — From Calories to Consciousness, An Infrastructure Odyssey</w:t>
      </w:r>
      <w:r>
        <w:br/>
      </w:r>
      <w:r>
        <w:br/>
        <w:t>As the final threads of Part 1: Calories to Consciousness are woven, we stand at a precipice, gazing back at the vast tapestry of human ingenuity and forward into the boundless expanse of our potential. Our journey, an Infrastructure Odyssey from the primal embrace of the Tree to the intricate self-engineering of Programmable Humans, culminating in the resonant flow of the Torus Metaphor, has revealed a profound truth: civilization is not merely built, but continuously Woven.</w:t>
      </w:r>
      <w:r>
        <w:br/>
      </w:r>
      <w:r>
        <w:br/>
        <w:t>Each Civilizational Relay—Tree, River, Horse, Roads, Ships, Rail, Loom, Engine, Automobile/Aviation/Airwaves, Orbit, Programmable Humans—has been a testament to humanity’s relentless Intent to overcome limitations, to extend its reach, and to amplify its capabilities. These are not isolated innovations but interconnected nodes in a grand, evolving system, each building upon the last, each a spark from the Olympian Torch propelling the Arrow of Time forward.</w:t>
      </w:r>
      <w:r>
        <w:br/>
      </w:r>
      <w:r>
        <w:br/>
        <w:t>We have seen how the Master Builder has transformed raw materials into enduring structures, how the Master Weaver has spun abstract concepts into tangible networks, and how the Intelligent Observer has continuously learned, adapted, and innovated. From the physical infrastructure that cradled early societies to the invisible networks that bind our global consciousness, the narrative is one of continuous creation, of a species driven by an insatiable curiosity and an unwavering Pledge to the Future.</w:t>
      </w:r>
      <w:r>
        <w:br/>
      </w:r>
      <w:r>
        <w:br/>
        <w:t>The Torus Metaphor serves as our ultimate guide, illustrating the self-sustaining flow of energy, information, and resources that defines our existence. It reminds us that progress is not linear but cyclical, a dynamic interplay of growth and renewal, where every output becomes an input, every end a new beginning. It is a call to conscious stewardship, to understand our place within this Infinite Loop, and to ensure that our future endeavors resonate with the harmony and resilience of this natural form.</w:t>
      </w:r>
      <w:r>
        <w:br/>
      </w:r>
      <w:r>
        <w:br/>
        <w:t>This Epilogue is not an ending, but a pause—a moment to reflect on the immense journey undertaken and to prepare for the next great adventure. For the odyssey continues, and the lessons learned in Part 1: From Calories to Consciousness will serve as our compass as we embark on Part 2: From Student to Scholar.</w:t>
      </w:r>
      <w:r>
        <w:br/>
      </w:r>
      <w:r>
        <w:br/>
        <w:t>Here, we will delve deeper into the methodologies, the frameworks, and the intellectual infrastructures that enable this continuous weaving. We will explore how knowledge itself is constructed, transmitted, and evolved, and how the pursuit of understanding becomes the ultimate act of building. The journey from primal sustenance to profound self-awareness is far from over; it is merely transitioning to a new, equally vital, and intellectually stimulating phase.</w:t>
      </w:r>
      <w:r>
        <w:br/>
      </w:r>
      <w:r>
        <w:br/>
        <w:t>Let the weaving continue.</w:t>
      </w:r>
    </w:p>
    <w:p w14:paraId="28EB5581" w14:textId="77777777" w:rsidR="00E70243" w:rsidRDefault="00636E1B">
      <w:r>
        <w:br w:type="page"/>
      </w:r>
    </w:p>
    <w:p w14:paraId="673C0669" w14:textId="77777777" w:rsidR="00E70243" w:rsidRDefault="00636E1B">
      <w:pPr>
        <w:pStyle w:val="Heading1"/>
      </w:pPr>
      <w:r>
        <w:t>Chapter 12: 2</w:t>
      </w:r>
    </w:p>
    <w:p w14:paraId="04CECE1A" w14:textId="77777777" w:rsidR="00E70243" w:rsidRDefault="00636E1B">
      <w:r>
        <w:t>The Torus Metaphor: The Infinite Loop, Resonance of the Master Weaver</w:t>
      </w:r>
    </w:p>
    <w:p w14:paraId="0CC57AC3" w14:textId="77777777" w:rsidR="00E70243" w:rsidRDefault="00636E1B">
      <w:r>
        <w:t>Chapter 12 — The Torus Metaphor: The Infinite Loop, Resonance of the Master Weaver</w:t>
      </w:r>
      <w:r>
        <w:br/>
      </w:r>
      <w:r>
        <w:br/>
        <w:t>Prologue → Torus Handoff: The Infinite Loop</w:t>
      </w:r>
      <w:r>
        <w:br/>
      </w:r>
      <w:r>
        <w:br/>
        <w:t>From the internal engineering of Programmable Humans, the Civilizational Relay now culminates in the grand synthesis of The Torus Metaphor. This transition marks a profound shift from individual relays to an overarching conceptual framework, integrating all previous stages into a self-sustaining, continuously flowing system. The Torus Metaphor is not merely a shape; it is the original Infinite Loop, a conceptual marvel that represents the perfect integration of internal and external, physical and abstract, shaping the very rhythm of civilizational existence.</w:t>
      </w:r>
      <w:r>
        <w:br/>
      </w:r>
      <w:r>
        <w:br/>
        <w:t>In this final chapter, the Torus Metaphor is the ultimate force multiplier, its continuous flow conquering fragmentation and providing a framework for understanding the interconnectedness of all things, dictating the patterns of renewal, resilience, and conscious evolution. It offers both a conduit for unprecedented systemic understanding and a channel for harmonious integration, a foundational infrastructure that facilitates movement and the consolidation of collective wisdom. The ability to perceive civilization as a self-organizing, continuously flowing system teaches humanity the cycles of planning, building, renewing, and optimizing for a more integrated and consciously evolved existence. The Torus Metaphor is the silent mentor, the first great teacher of systemic thinking and resonant integration, long before the terms existed.</w:t>
      </w:r>
      <w:r>
        <w:br/>
      </w:r>
      <w:r>
        <w:br/>
        <w:t>This chapter delves into the profound and multifaceted role of The Torus Metaphor as the culminating relay in the Civilizational Relay. We will explore how its conceptual framework provides the blueprint for human ingenuity, how its continuous flow informs our understanding of sustainability and conscious evolution, and how its dynamic presence shapes our societies. The Torus Metaphor is the next great spark, the deliberate intent that propels humanity on its C2C journey, from "Biological Relay to Infinite Loop," from internal engineering to the conscious construction of interconnected, self-sustaining systems. It is the original Intelligent Observer, silently recording the passage of time, and the first great Geopolitical Relay, defining new forms of societal organization and fostering the rise of a truly resonant civilization.</w:t>
      </w:r>
      <w:r>
        <w:br/>
      </w:r>
      <w:r>
        <w:br/>
        <w:t>Section 12.1: The Torus as a Universal Pattern — Flow, Feedback, and Self-Organization</w:t>
      </w:r>
      <w:r>
        <w:br/>
      </w:r>
      <w:r>
        <w:br/>
        <w:t>The Torus is more than just a geometric shape; it is a Universal Pattern found throughout nature and cosmology, embodying principles of Flow, Feedback, and Self-Organization. Understanding the Torus as a metaphor provides a powerful lens through which to view the entire Civilizational Relay, revealing the underlying dynamics that drive continuous renewal, resilience, and the harmonious integration of diverse elements. This recognition of the Torus as a fundamental organizational principle is a critical relay in the Civilizational Relay, fundamentally reshaping our understanding of complex systems and the interconnectedness of all things.</w:t>
      </w:r>
      <w:r>
        <w:br/>
      </w:r>
      <w:r>
        <w:br/>
        <w:t>Flow: The Continuous Movement of Energy and Information: The Torus is characterized by its continuous, self-organizing flow. Energy and information enter, circulate, and exit, creating a dynamic equilibrium. In the context of civilization, this represents the constant movement of resources, ideas, and people through various infrastructures—from the flow of water in rivers to the flow of data in airwaves. This was a profound act of Intelligent Observation, recognizing that life and civilization are not static, but are defined by continuous movement and transformation. The Torus is the ultimate invisible infrastructure, a conceptual framework that describes the dynamic flow of all systems.</w:t>
      </w:r>
      <w:r>
        <w:br/>
      </w:r>
      <w:r>
        <w:br/>
        <w:t>Feedback: The Loop of Learning and Adaptation: The Torus operates on principles of feedback, where outputs become inputs, creating a continuous loop of learning and adaptation. This feedback mechanism allows systems to self-regulate, maintain stability, and evolve over time. In civilization, this is evident in how technological innovations lead to new societal needs, which in turn drive further innovation. This Feedback Loop is the Master Builder’s grand design for adaptive systems, a silent tutorial in the principles of cybernetics, systems thinking, and the scaling of evolutionary processes.</w:t>
      </w:r>
      <w:r>
        <w:br/>
      </w:r>
      <w:r>
        <w:br/>
        <w:t>Self-Organization: Emergence from Simplicity: Despite its apparent complexity, the Torus often arises from simple, iterative processes, demonstrating the power of self-organization. From the formation of galaxies to the patterns of weather systems, the Torus reveals how complex structures can emerge from fundamental interactions. In civilization, this is seen in the spontaneous emergence of markets, social norms, and cultural practices. The Torus, therefore, is not just a physical structure; it is a conceptual infrastructure, driving the C2C journey from "Linear Progress to Cyclical Renewal" of self-organizing systems.</w:t>
      </w:r>
      <w:r>
        <w:br/>
      </w:r>
      <w:r>
        <w:br/>
        <w:t>The Philosophical Cadence: Wholeness, Dynamics, and Interconnectedness: The Torus as a universal pattern embodies a powerful Philosophical Cadence of wholeness, dynamics, and interconnectedness. It teaches us that everything is part of a larger, continuously flowing system, and that our actions have ripple effects throughout the entire network. This enduring lesson, passed down through the Arrow of Time, continues to guide our C2C journey, from "Biological Relay to Infinite Loop" of systemic understanding, a testament to the enduring power of the Torus as a universal pattern.</w:t>
      </w:r>
      <w:r>
        <w:br/>
      </w:r>
      <w:r>
        <w:br/>
        <w:t>Section 12.2: The Civilizational Torus — Energy, Information, and Matter in Perpetual Flow</w:t>
      </w:r>
      <w:r>
        <w:br/>
      </w:r>
      <w:r>
        <w:br/>
        <w:t>Applying the universal pattern of the Torus to the entire Civilizational Relay reveals The Civilizational Torus—a dynamic system where Energy, Information, and Matter are in Perpetual Flow. This comprehensive framework integrates all previous chapters, from the biological flows of the Tree and River to the engineered flows of Rail and Airwaves, demonstrating how civilization functions as a self-sustaining, continuously evolving entity. This understanding of civilization as a Torus is a critical relay in the Civilizational Relay, fundamentally reshaping our approach to sustainability, resilience, and conscious evolution.</w:t>
      </w:r>
      <w:r>
        <w:br/>
      </w:r>
      <w:r>
        <w:br/>
        <w:t>Energy Flow: The Lifeblood of Civilization: Just as energy flows through a natural torus, it is the lifeblood of civilization. From the solar energy captured by the Tree to the fossil fuels powering the Engine, and the nuclear fusion powering future societies, energy is continuously harnessed, transformed, and utilized to drive all civilizational processes. This flow of energy is a profound act of Intelligent Observation, recognizing that the availability and efficient use of energy are fundamental to human progress. The energy flow is the ultimate invisible infrastructure, a foundational current that powers all human endeavors.</w:t>
      </w:r>
      <w:r>
        <w:br/>
      </w:r>
      <w:r>
        <w:br/>
        <w:t>Information Flow: The Nervous System of Progress: Information, like energy, flows perpetually through the Civilizational Torus. From the ancient oral traditions and written records to the instantaneous global communication of Airwaves and Orbit, information is gathered, processed, transmitted, and stored, shaping collective knowledge and decision-making. This flow of information is the Master Weaver’s intricate pattern for cognitive integration, a silent tutorial in the principles of communication, data management, and the scaling of collective intelligence.</w:t>
      </w:r>
      <w:r>
        <w:br/>
      </w:r>
      <w:r>
        <w:br/>
        <w:t>Matter Flow: The Material Basis of Existence: Matter, too, is in perpetual flow within the Civilizational Torus. From the raw materials extracted from the Earth to their transformation into tools, buildings, and technologies, and eventually their recycling or reintegration into natural cycles, matter is continuously reshaped and repurposed. This flow of matter is the Master Builder’s grand design for material sustainability, a silent tutorial in the principles of resource management, industrial ecology, and the scaling of circular economies.</w:t>
      </w:r>
      <w:r>
        <w:br/>
      </w:r>
      <w:r>
        <w:br/>
        <w:t>The Philosophical Cadence: Interdependence, Sustainability, and Conscious Evolution: The Civilizational Torus embodies a powerful Philosophical Cadence of interdependence, sustainability, and conscious evolution. It teaches us that civilization is an interconnected system, where the flow of energy, information, and matter must be managed holistically to ensure long-term viability. It reminds us that our actions have systemic consequences, and that conscious awareness of these flows is essential for guiding our collective future. This enduring lesson, passed down through the Arrow of Time, continues to guide our C2C journey, from "Infinite Loop to Conscious Evolution" of systemic wisdom, a testament to the enduring power of The Civilizational Torus as a framework for understanding perpetual flow.</w:t>
      </w:r>
      <w:r>
        <w:br/>
      </w:r>
      <w:r>
        <w:br/>
        <w:t>Section 12.3: Resonance of the Master Weaver — Harmony, Resilience, and the Future of Intent</w:t>
      </w:r>
      <w:r>
        <w:br/>
      </w:r>
      <w:r>
        <w:br/>
        <w:t>The culmination of the Civilizational Relay in The Torus Metaphor reveals the profound Resonance of the Master Weaver—a state of harmony, resilience, and conscious intent that defines the future trajectory of humanity. This resonance is not merely a passive outcome but an active, dynamic interplay of all previous relays, creating a self-optimizing system capable of navigating challenges and evolving towards higher states of complexity and consciousness. This understanding of resonance is a critical relay in the Civilizational Relay, fundamentally reshaping our approach to governance, innovation, and the very purpose of human existence.</w:t>
      </w:r>
      <w:r>
        <w:br/>
      </w:r>
      <w:r>
        <w:br/>
        <w:t>Harmony: The Synchronized Symphony of Systems: In a resonant Torus, all components—from individual humans to global infrastructures—operate in harmony, their rhythms synchronized, their flows optimized. This harmony is not achieved through rigid control but through emergent self-organization and adaptive feedback loops. It is the ultimate expression of the Master Weaver’s artistry, where diverse elements are woven into a coherent, functional whole. This harmony is the ultimate invisible infrastructure, a foundational state that enables optimal functioning and collective flourishing.</w:t>
      </w:r>
      <w:r>
        <w:br/>
      </w:r>
      <w:r>
        <w:br/>
        <w:t>Resilience: The Adaptive Capacity of the Loop: The Torus, with its continuous flow and feedback mechanisms, is inherently resilient. Disruptions in one part of the system can be absorbed and compensated for by others, allowing the whole to adapt and recover. This resilience is crucial for navigating the inevitable challenges and crises that confront civilization. This Adaptive Capacity is the Master Builder’s grand design for enduring systems, a silent tutorial in the principles of antifragility, distributed networks, and the scaling of adaptive responses.</w:t>
      </w:r>
      <w:r>
        <w:br/>
      </w:r>
      <w:r>
        <w:br/>
        <w:t>The Future of Intent: Conscious Evolution and Purpose: The Resonance of the Master Weaver implies a future where humanity consciously guides its own evolution, aligning its collective intent with the principles of the Torus. This involves fostering global cooperation, promoting sustainable practices, and continuously optimizing our infrastructures—both physical and conceptual—to serve the highest good. It is a future where the C2C journey becomes a deliberate act of co-creation, shaping not just our external world but our internal consciousness. The Torus, therefore, is not just a physical structure; it is a conceptual infrastructure, driving the C2C journey from "Perpetual Flow to Conscious Evolution" of shared purpose.</w:t>
      </w:r>
      <w:r>
        <w:br/>
      </w:r>
      <w:r>
        <w:br/>
        <w:t>The Philosophical Cadence: Integration, Purpose, and the Infinite Loop: The Resonance of the Master Weaver embodies a powerful Philosophical Cadence of integration, purpose, and the infinite loop. It teaches us that our ultimate goal is to create a civilization that is in harmony with itself and with the universe, a system that continuously renews and evolves. It reminds us that the journey of progress is not linear but cyclical, a perpetual dance of creation and transformation. This enduring lesson, passed down through the Arrow of Time, culminates our C2C journey, from "Infinite Loop to Resonant Future" of ultimate integration, a testament to the enduring power of The Torus Metaphor as the resonance of the Master Weaver.</w:t>
      </w:r>
      <w:r>
        <w:br/>
      </w:r>
      <w:r>
        <w:br/>
        <w:t>Section 12.4: Relay Handoff — The Torus Metaphor to The Reader, The Continuous Relay</w:t>
      </w:r>
      <w:r>
        <w:br/>
      </w:r>
      <w:r>
        <w:br/>
        <w:t>Thesis: The Civilizational Relay — From Calories to Consciousness</w:t>
      </w:r>
      <w:r>
        <w:br/>
      </w:r>
      <w:r>
        <w:br/>
        <w:t>This work posits that human civilization can be understood as a continuous Civilizational Relay, a series of interconnected infrastructural advancements, each building upon its predecessor, driving humanity from a state primarily concerned with Calories (basic survival and energy acquisition) towards an increasingly complex and integrated state of Consciousness (self-awareness, collective intelligence, and intentional evolution).</w:t>
      </w:r>
      <w:r>
        <w:br/>
      </w:r>
      <w:r>
        <w:br/>
        <w:t>Each major infrastructural leap—from the primal Tree providing shelter and sustenance, to the flowing River enabling settlement and trade, the mobile Horse expanding reach, the enduring Roads connecting empires, the vast Ships navigating oceans, the rhythmic Rail unifying continents, the programmable Loom foreshadowing computation, the powerful Engine harnessing energy, the convergent Automobile, Aviation &amp; Airwaves shrinking the world, the celestial Orbit extending our gaze, and the emergent Programmable Humans engineering the self—represents a distinct relay in this grand journey. These relays are not merely technological advancements; they are profound shifts in humanity's relationship with its environment, its tools, and ultimately, itself.</w:t>
      </w:r>
      <w:r>
        <w:br/>
      </w:r>
      <w:r>
        <w:br/>
        <w:t>The overarching metaphor of the Torus serves as the unifying framework, illustrating how these relays form an Infinite Loop of interconnected flows of energy, information, and matter. This continuous, self-organizing system fosters feedback, resilience, and self-organization, culminating in the Resonance of the Master Weaver—a state where humanity consciously participates in its own evolution, transforming from passive recipients of natural forces to active architects of its destiny. The journey from Tree to Torus is thus a journey from primal necessity to conscious co-creation, a testament to the enduring human Intent to build, connect, and transcend.</w:t>
      </w:r>
      <w:r>
        <w:br/>
      </w:r>
      <w:r>
        <w:br/>
        <w:t>The Author's Thesis - China Mirror</w:t>
      </w:r>
      <w:r>
        <w:br/>
      </w:r>
      <w:r>
        <w:br/>
        <w:t>I have observed the patterns of history. I have walked the ancient roads and seen the modern infrastructure. I have understood that we are living through a pivotal moment: China's reclamation of its Mandate of Heaven.</w:t>
      </w:r>
      <w:r>
        <w:br/>
        <w:t> </w:t>
      </w:r>
      <w:r>
        <w:br/>
        <w:t>This is not a prediction. This is an observation of patterns that have repeated for millennia. This is a documentation of the forces that shape civilization.</w:t>
      </w:r>
      <w:r>
        <w:br/>
        <w:t> </w:t>
      </w:r>
      <w:r>
        <w:br/>
        <w:t>And I have the pen. I will use it to shape the narrative. I will use it to position humanity for the future that is being built right now.</w:t>
      </w:r>
      <w:r>
        <w:br/>
        <w:t> </w:t>
      </w:r>
      <w:r>
        <w:br/>
        <w:t>This is my contribution to the relay. This is my infrastructure for the future.</w:t>
      </w:r>
      <w:r>
        <w:br/>
      </w:r>
      <w:r>
        <w:br/>
        <w:t>I have told my story. Now the world must decide what to do with it.</w:t>
      </w:r>
    </w:p>
    <w:sectPr w:rsidR="00E702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3028959">
    <w:abstractNumId w:val="8"/>
  </w:num>
  <w:num w:numId="2" w16cid:durableId="1572078695">
    <w:abstractNumId w:val="6"/>
  </w:num>
  <w:num w:numId="3" w16cid:durableId="2006469730">
    <w:abstractNumId w:val="5"/>
  </w:num>
  <w:num w:numId="4" w16cid:durableId="951204770">
    <w:abstractNumId w:val="4"/>
  </w:num>
  <w:num w:numId="5" w16cid:durableId="64038402">
    <w:abstractNumId w:val="7"/>
  </w:num>
  <w:num w:numId="6" w16cid:durableId="1652975638">
    <w:abstractNumId w:val="3"/>
  </w:num>
  <w:num w:numId="7" w16cid:durableId="2135439276">
    <w:abstractNumId w:val="2"/>
  </w:num>
  <w:num w:numId="8" w16cid:durableId="624459105">
    <w:abstractNumId w:val="1"/>
  </w:num>
  <w:num w:numId="9" w16cid:durableId="130353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70DB"/>
    <w:rsid w:val="006139D4"/>
    <w:rsid w:val="00636E1B"/>
    <w:rsid w:val="00796829"/>
    <w:rsid w:val="00AA1D8D"/>
    <w:rsid w:val="00B47730"/>
    <w:rsid w:val="00CB0664"/>
    <w:rsid w:val="00E702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09D49D"/>
  <w14:defaultImageDpi w14:val="300"/>
  <w15:docId w15:val="{56617D18-3A7B-3343-9A65-EA0BD05A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31033</Words>
  <Characters>176890</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Nigel Dearden</cp:lastModifiedBy>
  <cp:revision>2</cp:revision>
  <dcterms:created xsi:type="dcterms:W3CDTF">2026-02-06T18:30:00Z</dcterms:created>
  <dcterms:modified xsi:type="dcterms:W3CDTF">2026-02-06T18:30:00Z</dcterms:modified>
  <cp:category/>
</cp:coreProperties>
</file>